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9F6D52" w:rsidP="009F6D52" w:rsidRDefault="009F6D52" w14:paraId="1501FED3" w14:textId="77777777">
      <w:pPr>
        <w:pStyle w:val="Heading1"/>
        <w:jc w:val="center"/>
      </w:pPr>
      <w:r w:rsidRPr="009F6D52">
        <w:rPr>
          <w:lang w:val="en-GB"/>
        </w:rPr>
        <w:drawing>
          <wp:anchor distT="0" distB="0" distL="114300" distR="114300" simplePos="0" relativeHeight="251658240" behindDoc="1" locked="0" layoutInCell="1" allowOverlap="1" wp14:anchorId="102B876E" wp14:editId="6CA29EE2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781050" cy="938983"/>
            <wp:effectExtent l="0" t="0" r="0" b="0"/>
            <wp:wrapNone/>
            <wp:docPr id="643647898" name="Picture 2" descr="A drawing of a tall tow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3647898" name="Picture 2" descr="A drawing of a tall tower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9389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9F6D52">
        <w:t>ALBURY PARISH COUNCIL</w:t>
      </w:r>
    </w:p>
    <w:p w:rsidRPr="009F6D52" w:rsidR="009F6D52" w:rsidP="009F6D52" w:rsidRDefault="009F6D52" w14:paraId="587B217F" w14:textId="72419CF7">
      <w:pPr>
        <w:pStyle w:val="Heading1"/>
        <w:jc w:val="center"/>
      </w:pPr>
      <w:r>
        <w:br/>
      </w:r>
      <w:r w:rsidRPr="009F6D52">
        <w:rPr>
          <w:lang w:val="en-GB"/>
        </w:rPr>
        <w:t>Serving Farley Green, Brook, Little London &amp; Newlands Corner </w:t>
      </w:r>
    </w:p>
    <w:p w:rsidR="00212264" w:rsidRDefault="009F6D52" w14:paraId="0B2C45B5" w14:textId="77777777">
      <w:pPr>
        <w:pStyle w:val="Heading1"/>
        <w:jc w:val="center"/>
      </w:pPr>
      <w:r>
        <w:rPr>
          <w:color w:val="006400"/>
        </w:rPr>
        <w:t>P</w:t>
      </w:r>
      <w:r>
        <w:rPr>
          <w:color w:val="006400"/>
        </w:rPr>
        <w:t>arish Council Complaints Form</w:t>
      </w:r>
    </w:p>
    <w:p w:rsidR="00212264" w:rsidRDefault="009F6D52" w14:paraId="3C7AF025" w14:textId="77777777">
      <w:pPr>
        <w:pStyle w:val="Heading2"/>
      </w:pPr>
      <w:r>
        <w:t>Complainant's Details</w:t>
      </w:r>
    </w:p>
    <w:p w:rsidR="00212264" w:rsidRDefault="009F6D52" w14:paraId="535B888B" w14:textId="77777777">
      <w:r>
        <w:t>Name:</w:t>
      </w:r>
    </w:p>
    <w:p w:rsidR="00212264" w:rsidRDefault="009F6D52" w14:paraId="799212CF" w14:textId="77777777">
      <w:r>
        <w:t>Address:</w:t>
      </w:r>
    </w:p>
    <w:p w:rsidR="00212264" w:rsidRDefault="009F6D52" w14:paraId="73E898FD" w14:textId="77777777">
      <w:r>
        <w:t>Phone:</w:t>
      </w:r>
    </w:p>
    <w:p w:rsidR="00212264" w:rsidRDefault="009F6D52" w14:paraId="3D42239D" w14:textId="77777777">
      <w:r>
        <w:t>Email:</w:t>
      </w:r>
    </w:p>
    <w:p w:rsidR="00212264" w:rsidRDefault="009F6D52" w14:paraId="2D5D01B2" w14:textId="77777777">
      <w:pPr>
        <w:pStyle w:val="Heading2"/>
      </w:pPr>
      <w:r>
        <w:t>Nature of Complaint</w:t>
      </w:r>
    </w:p>
    <w:p w:rsidR="00212264" w:rsidRDefault="009F6D52" w14:paraId="6416E453" w14:textId="77777777">
      <w:r>
        <w:t>Please describe the nature of your complaint:</w:t>
      </w:r>
    </w:p>
    <w:p w:rsidR="00212264" w:rsidRDefault="009F6D52" w14:paraId="5D423C1C" w14:textId="77777777">
      <w:pPr>
        <w:pStyle w:val="Heading2"/>
      </w:pPr>
      <w:r>
        <w:t>Details of Complaint</w:t>
      </w:r>
    </w:p>
    <w:p w:rsidR="00212264" w:rsidRDefault="009F6D52" w14:paraId="5108F6F5" w14:textId="77777777">
      <w:r>
        <w:t>Please provide details of your complaint:</w:t>
      </w:r>
    </w:p>
    <w:p w:rsidR="00212264" w:rsidRDefault="009F6D52" w14:paraId="5FF6E759" w14:textId="77777777">
      <w:pPr>
        <w:pStyle w:val="Heading2"/>
      </w:pPr>
      <w:r>
        <w:t>Supporting Evidence</w:t>
      </w:r>
    </w:p>
    <w:p w:rsidR="00212264" w:rsidRDefault="009F6D52" w14:paraId="1E163313" w14:textId="77777777">
      <w:r>
        <w:t>Please provide any supporting evidence (if applicable):</w:t>
      </w:r>
    </w:p>
    <w:p w:rsidR="00212264" w:rsidRDefault="009F6D52" w14:paraId="54B22F66" w14:textId="77777777">
      <w:pPr>
        <w:pStyle w:val="Heading2"/>
      </w:pPr>
      <w:r>
        <w:t>For Council Use Only</w:t>
      </w:r>
    </w:p>
    <w:p w:rsidR="00212264" w:rsidRDefault="009F6D52" w14:paraId="52D1518B" w14:textId="77777777">
      <w:r>
        <w:t>Date Received:</w:t>
      </w:r>
    </w:p>
    <w:p w:rsidR="00212264" w:rsidRDefault="009F6D52" w14:paraId="43321424" w14:textId="77777777">
      <w:r>
        <w:t>Reference Number:</w:t>
      </w:r>
    </w:p>
    <w:p w:rsidR="00212264" w:rsidRDefault="009F6D52" w14:paraId="733B9054" w14:textId="77777777">
      <w:r w:rsidR="009F6D52">
        <w:rPr/>
        <w:t>Action Taken:</w:t>
      </w:r>
    </w:p>
    <w:p w:rsidR="221BFA8F" w:rsidP="5423163A" w:rsidRDefault="221BFA8F" w14:paraId="592D1FF0" w14:textId="49B56309">
      <w:pPr>
        <w:pStyle w:val="Heading2"/>
        <w:keepNext w:val="1"/>
        <w:keepLines w:val="1"/>
        <w:spacing w:before="200" w:after="0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549E39" w:themeColor="accent1" w:themeTint="FF" w:themeShade="FF"/>
          <w:sz w:val="26"/>
          <w:szCs w:val="26"/>
          <w:lang w:val="en-US"/>
        </w:rPr>
      </w:pPr>
      <w:r w:rsidRPr="5423163A" w:rsidR="221BFA8F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549E39" w:themeColor="accent1" w:themeTint="FF" w:themeShade="FF"/>
          <w:sz w:val="26"/>
          <w:szCs w:val="26"/>
          <w:lang w:val="en-GB"/>
        </w:rPr>
        <w:t>Contact Information for Follow-up</w:t>
      </w:r>
    </w:p>
    <w:p w:rsidR="221BFA8F" w:rsidP="5423163A" w:rsidRDefault="221BFA8F" w14:paraId="21BD05F7" w14:textId="09C63492">
      <w:pPr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423163A" w:rsidR="221BFA8F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For any further questions or follow-up, please contact us at:</w:t>
      </w:r>
    </w:p>
    <w:p w:rsidR="221BFA8F" w:rsidP="5423163A" w:rsidRDefault="221BFA8F" w14:paraId="664C67A7" w14:textId="20429845">
      <w:pPr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423163A" w:rsidR="221BFA8F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Address: </w:t>
      </w:r>
    </w:p>
    <w:p w:rsidR="221BFA8F" w:rsidP="5423163A" w:rsidRDefault="221BFA8F" w14:paraId="60E8B809" w14:textId="080D39B2">
      <w:pPr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5423163A" w:rsidR="221BFA8F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1 Mint Cottages</w:t>
      </w:r>
    </w:p>
    <w:p w:rsidR="221BFA8F" w:rsidP="5423163A" w:rsidRDefault="221BFA8F" w14:paraId="223EF970" w14:textId="499DEDB1">
      <w:pPr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5423163A" w:rsidR="221BFA8F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Park Road</w:t>
      </w:r>
    </w:p>
    <w:p w:rsidR="221BFA8F" w:rsidP="5423163A" w:rsidRDefault="221BFA8F" w14:paraId="14DF54B2" w14:textId="6375FBBB">
      <w:pPr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5423163A" w:rsidR="221BFA8F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Banstead</w:t>
      </w:r>
    </w:p>
    <w:p w:rsidR="221BFA8F" w:rsidP="5423163A" w:rsidRDefault="221BFA8F" w14:paraId="43B95BFA" w14:textId="42D9B6A3">
      <w:pPr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5423163A" w:rsidR="221BFA8F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Surrey </w:t>
      </w:r>
    </w:p>
    <w:p w:rsidR="221BFA8F" w:rsidP="5423163A" w:rsidRDefault="221BFA8F" w14:paraId="3A432D4B" w14:textId="451DC2D9">
      <w:pPr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5423163A" w:rsidR="221BFA8F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SM7 3DS</w:t>
      </w:r>
    </w:p>
    <w:p w:rsidR="221BFA8F" w:rsidP="5423163A" w:rsidRDefault="221BFA8F" w14:paraId="01846374" w14:textId="0B845788">
      <w:pPr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423163A" w:rsidR="221BFA8F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Phone: </w:t>
      </w:r>
    </w:p>
    <w:p w:rsidR="221BFA8F" w:rsidP="5423163A" w:rsidRDefault="221BFA8F" w14:paraId="1C66CD9D" w14:textId="293E462B">
      <w:pPr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5423163A" w:rsidR="221BFA8F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07856 010 600</w:t>
      </w:r>
    </w:p>
    <w:p w:rsidR="221BFA8F" w:rsidP="5423163A" w:rsidRDefault="221BFA8F" w14:paraId="749F7FF5" w14:textId="4505189F">
      <w:pPr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423163A" w:rsidR="221BFA8F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Email: </w:t>
      </w:r>
    </w:p>
    <w:p w:rsidR="221BFA8F" w:rsidP="5423163A" w:rsidRDefault="221BFA8F" w14:paraId="56782C0D" w14:textId="7CCF6A77">
      <w:pPr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hyperlink r:id="Rf1a23df7e5fa4c52">
        <w:r w:rsidRPr="5423163A" w:rsidR="221BFA8F">
          <w:rPr>
            <w:rStyle w:val="Hyperlink"/>
            <w:rFonts w:ascii="Cambria" w:hAnsi="Cambria" w:eastAsia="Cambria" w:cs="Cambria"/>
            <w:b w:val="0"/>
            <w:bCs w:val="0"/>
            <w:i w:val="0"/>
            <w:iCs w:val="0"/>
            <w:caps w:val="0"/>
            <w:smallCaps w:val="0"/>
            <w:noProof w:val="0"/>
            <w:sz w:val="22"/>
            <w:szCs w:val="22"/>
            <w:lang w:val="en-GB"/>
          </w:rPr>
          <w:t>clerk@alburyparishcouncil.gov.uk</w:t>
        </w:r>
      </w:hyperlink>
    </w:p>
    <w:p w:rsidR="5423163A" w:rsidRDefault="5423163A" w14:paraId="4AA5E98D" w14:textId="77C15BB4"/>
    <w:sectPr w:rsidR="00212264" w:rsidSect="00034616">
      <w:footerReference w:type="default" r:id="rId12"/>
      <w:pgSz w:w="12240" w:h="15840" w:orient="portrait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F6D52" w:rsidRDefault="009F6D52" w14:paraId="253BF437" w14:textId="77777777">
      <w:pPr>
        <w:spacing w:after="0" w:line="240" w:lineRule="auto"/>
      </w:pPr>
      <w:r>
        <w:separator/>
      </w:r>
    </w:p>
  </w:endnote>
  <w:endnote w:type="continuationSeparator" w:id="0">
    <w:p w:rsidR="009F6D52" w:rsidRDefault="009F6D52" w14:paraId="19AAD030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12264" w:rsidRDefault="009F6D52" w14:paraId="571D301F" w14:textId="77777777">
    <w:pPr>
      <w:pStyle w:val="Footer"/>
      <w:jc w:val="center"/>
    </w:pPr>
    <w:r>
      <w:t>www.alburyparishcouncil.gov.uk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F6D52" w:rsidRDefault="009F6D52" w14:paraId="1EC6E0E4" w14:textId="77777777">
      <w:pPr>
        <w:spacing w:after="0" w:line="240" w:lineRule="auto"/>
      </w:pPr>
      <w:r>
        <w:separator/>
      </w:r>
    </w:p>
  </w:footnote>
  <w:footnote w:type="continuationSeparator" w:id="0">
    <w:p w:rsidR="009F6D52" w:rsidRDefault="009F6D52" w14:paraId="1133BE7F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num w:numId="1" w16cid:durableId="153842701">
    <w:abstractNumId w:val="8"/>
  </w:num>
  <w:num w:numId="2" w16cid:durableId="168570576">
    <w:abstractNumId w:val="6"/>
  </w:num>
  <w:num w:numId="3" w16cid:durableId="744305911">
    <w:abstractNumId w:val="5"/>
  </w:num>
  <w:num w:numId="4" w16cid:durableId="592663960">
    <w:abstractNumId w:val="4"/>
  </w:num>
  <w:num w:numId="5" w16cid:durableId="1604917906">
    <w:abstractNumId w:val="7"/>
  </w:num>
  <w:num w:numId="6" w16cid:durableId="1107770884">
    <w:abstractNumId w:val="3"/>
  </w:num>
  <w:num w:numId="7" w16cid:durableId="1159032599">
    <w:abstractNumId w:val="2"/>
  </w:num>
  <w:num w:numId="8" w16cid:durableId="634994003">
    <w:abstractNumId w:val="1"/>
  </w:num>
  <w:num w:numId="9" w16cid:durableId="8279450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12264"/>
    <w:rsid w:val="0029639D"/>
    <w:rsid w:val="00326F90"/>
    <w:rsid w:val="00853AAE"/>
    <w:rsid w:val="009F6D52"/>
    <w:rsid w:val="00AA1D8D"/>
    <w:rsid w:val="00B47730"/>
    <w:rsid w:val="00CB0664"/>
    <w:rsid w:val="00FC693F"/>
    <w:rsid w:val="221BFA8F"/>
    <w:rsid w:val="54231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173F578"/>
  <w14:defaultImageDpi w14:val="300"/>
  <w15:docId w15:val="{F24EB6A4-FF0C-467B-8EB9-0C5C1827E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E762A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549E39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549E39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549E39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94E1C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94E1C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549E39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styleId="Heading1Char" w:customStyle="1">
    <w:name w:val="Heading 1 Char"/>
    <w:basedOn w:val="DefaultParagraphFont"/>
    <w:link w:val="Heading1"/>
    <w:uiPriority w:val="9"/>
    <w:rsid w:val="00FC693F"/>
    <w:rPr>
      <w:rFonts w:asciiTheme="majorHAnsi" w:hAnsiTheme="majorHAnsi" w:eastAsiaTheme="majorEastAsia" w:cstheme="majorBidi"/>
      <w:b/>
      <w:bCs/>
      <w:color w:val="3E762A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FC693F"/>
    <w:rPr>
      <w:rFonts w:asciiTheme="majorHAnsi" w:hAnsiTheme="majorHAnsi" w:eastAsiaTheme="majorEastAsia" w:cstheme="majorBidi"/>
      <w:b/>
      <w:bCs/>
      <w:color w:val="549E39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FC693F"/>
    <w:rPr>
      <w:rFonts w:asciiTheme="majorHAnsi" w:hAnsiTheme="majorHAnsi" w:eastAsiaTheme="majorEastAsia" w:cstheme="majorBidi"/>
      <w:b/>
      <w:bCs/>
      <w:color w:val="549E39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color="549E39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33473C" w:themeColor="text2" w:themeShade="BF"/>
      <w:spacing w:val="5"/>
      <w:kern w:val="28"/>
      <w:sz w:val="52"/>
      <w:szCs w:val="52"/>
    </w:rPr>
  </w:style>
  <w:style w:type="character" w:styleId="TitleChar" w:customStyle="1">
    <w:name w:val="Title Char"/>
    <w:basedOn w:val="DefaultParagraphFont"/>
    <w:link w:val="Title"/>
    <w:uiPriority w:val="10"/>
    <w:rsid w:val="00FC693F"/>
    <w:rPr>
      <w:rFonts w:asciiTheme="majorHAnsi" w:hAnsiTheme="majorHAnsi" w:eastAsiaTheme="majorEastAsia" w:cstheme="majorBidi"/>
      <w:color w:val="33473C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hAnsiTheme="majorHAnsi" w:eastAsiaTheme="majorEastAsia" w:cstheme="majorBidi"/>
      <w:i/>
      <w:iCs/>
      <w:color w:val="549E39" w:themeColor="accent1"/>
      <w:spacing w:val="15"/>
      <w:sz w:val="24"/>
      <w:szCs w:val="24"/>
    </w:rPr>
  </w:style>
  <w:style w:type="character" w:styleId="SubtitleChar" w:customStyle="1">
    <w:name w:val="Subtitle Char"/>
    <w:basedOn w:val="DefaultParagraphFont"/>
    <w:link w:val="Subtitle"/>
    <w:uiPriority w:val="11"/>
    <w:rsid w:val="00FC693F"/>
    <w:rPr>
      <w:rFonts w:asciiTheme="majorHAnsi" w:hAnsiTheme="majorHAnsi" w:eastAsiaTheme="majorEastAsia" w:cstheme="majorBidi"/>
      <w:i/>
      <w:iCs/>
      <w:color w:val="549E39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FC693F"/>
    <w:rPr>
      <w:rFonts w:asciiTheme="majorHAnsi" w:hAnsiTheme="majorHAnsi" w:eastAsiaTheme="majorEastAsia" w:cstheme="majorBidi"/>
      <w:b/>
      <w:bCs/>
      <w:i/>
      <w:iCs/>
      <w:color w:val="549E39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FC693F"/>
    <w:rPr>
      <w:rFonts w:asciiTheme="majorHAnsi" w:hAnsiTheme="majorHAnsi" w:eastAsiaTheme="majorEastAsia" w:cstheme="majorBidi"/>
      <w:color w:val="294E1C" w:themeColor="accent1" w:themeShade="7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FC693F"/>
    <w:rPr>
      <w:rFonts w:asciiTheme="majorHAnsi" w:hAnsiTheme="majorHAnsi" w:eastAsiaTheme="majorEastAsia" w:cstheme="majorBidi"/>
      <w:i/>
      <w:iCs/>
      <w:color w:val="294E1C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FC693F"/>
    <w:rPr>
      <w:rFonts w:asciiTheme="majorHAnsi" w:hAnsiTheme="majorHAnsi" w:eastAsiaTheme="majorEastAsia" w:cstheme="majorBidi"/>
      <w:color w:val="549E39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549E39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color="549E39" w:themeColor="accent1" w:sz="4" w:space="4"/>
      </w:pBdr>
      <w:spacing w:before="200" w:after="280"/>
      <w:ind w:left="936" w:right="936"/>
    </w:pPr>
    <w:rPr>
      <w:b/>
      <w:bCs/>
      <w:i/>
      <w:iCs/>
      <w:color w:val="549E39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C693F"/>
    <w:rPr>
      <w:b/>
      <w:bCs/>
      <w:i/>
      <w:iCs/>
      <w:color w:val="549E39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549E39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8AB833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8AB833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E762A" w:themeColor="accent1" w:themeShade="BF"/>
    </w:rPr>
    <w:tblPr>
      <w:tblStyleRowBandSize w:val="1"/>
      <w:tblStyleColBandSize w:val="1"/>
      <w:tblBorders>
        <w:top w:val="single" w:color="549E39" w:themeColor="accent1" w:sz="8" w:space="0"/>
        <w:bottom w:val="single" w:color="549E39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549E39" w:themeColor="accent1" w:sz="8" w:space="0"/>
          <w:left w:val="nil"/>
          <w:bottom w:val="single" w:color="549E39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549E39" w:themeColor="accent1" w:sz="8" w:space="0"/>
          <w:left w:val="nil"/>
          <w:bottom w:val="single" w:color="549E39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BC9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BC9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668926" w:themeColor="accent2" w:themeShade="BF"/>
    </w:rPr>
    <w:tblPr>
      <w:tblStyleRowBandSize w:val="1"/>
      <w:tblStyleColBandSize w:val="1"/>
      <w:tblBorders>
        <w:top w:val="single" w:color="8AB833" w:themeColor="accent2" w:sz="8" w:space="0"/>
        <w:bottom w:val="single" w:color="8AB833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AB833" w:themeColor="accent2" w:sz="8" w:space="0"/>
          <w:left w:val="nil"/>
          <w:bottom w:val="single" w:color="8AB833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AB833" w:themeColor="accent2" w:sz="8" w:space="0"/>
          <w:left w:val="nil"/>
          <w:bottom w:val="single" w:color="8AB833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F0C9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F0C9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939F27" w:themeColor="accent3" w:themeShade="BF"/>
    </w:rPr>
    <w:tblPr>
      <w:tblStyleRowBandSize w:val="1"/>
      <w:tblStyleColBandSize w:val="1"/>
      <w:tblBorders>
        <w:top w:val="single" w:color="C0CF3A" w:themeColor="accent3" w:sz="8" w:space="0"/>
        <w:bottom w:val="single" w:color="C0CF3A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CF3A" w:themeColor="accent3" w:sz="8" w:space="0"/>
          <w:left w:val="nil"/>
          <w:bottom w:val="single" w:color="C0CF3A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CF3A" w:themeColor="accent3" w:sz="8" w:space="0"/>
          <w:left w:val="nil"/>
          <w:bottom w:val="single" w:color="C0CF3A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F3CE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F3CE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17057" w:themeColor="accent4" w:themeShade="BF"/>
    </w:rPr>
    <w:tblPr>
      <w:tblStyleRowBandSize w:val="1"/>
      <w:tblStyleColBandSize w:val="1"/>
      <w:tblBorders>
        <w:top w:val="single" w:color="029676" w:themeColor="accent4" w:sz="8" w:space="0"/>
        <w:bottom w:val="single" w:color="029676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29676" w:themeColor="accent4" w:sz="8" w:space="0"/>
          <w:left w:val="nil"/>
          <w:bottom w:val="single" w:color="029676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29676" w:themeColor="accent4" w:sz="8" w:space="0"/>
          <w:left w:val="nil"/>
          <w:bottom w:val="single" w:color="029676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7FDE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7FDE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B98" w:themeColor="accent5" w:themeShade="BF"/>
    </w:rPr>
    <w:tblPr>
      <w:tblStyleRowBandSize w:val="1"/>
      <w:tblStyleColBandSize w:val="1"/>
      <w:tblBorders>
        <w:top w:val="single" w:color="4AB5C4" w:themeColor="accent5" w:sz="8" w:space="0"/>
        <w:bottom w:val="single" w:color="4AB5C4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AB5C4" w:themeColor="accent5" w:sz="8" w:space="0"/>
          <w:left w:val="nil"/>
          <w:bottom w:val="single" w:color="4AB5C4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AB5C4" w:themeColor="accent5" w:sz="8" w:space="0"/>
          <w:left w:val="nil"/>
          <w:bottom w:val="single" w:color="4AB5C4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C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CF0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066684" w:themeColor="accent6" w:themeShade="BF"/>
    </w:rPr>
    <w:tblPr>
      <w:tblStyleRowBandSize w:val="1"/>
      <w:tblStyleColBandSize w:val="1"/>
      <w:tblBorders>
        <w:top w:val="single" w:color="0989B1" w:themeColor="accent6" w:sz="8" w:space="0"/>
        <w:bottom w:val="single" w:color="0989B1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989B1" w:themeColor="accent6" w:sz="8" w:space="0"/>
          <w:left w:val="nil"/>
          <w:bottom w:val="single" w:color="0989B1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989B1" w:themeColor="accent6" w:sz="8" w:space="0"/>
          <w:left w:val="nil"/>
          <w:bottom w:val="single" w:color="0989B1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E9FB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E9FB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549E39" w:themeColor="accent1" w:sz="8" w:space="0"/>
        <w:left w:val="single" w:color="549E39" w:themeColor="accent1" w:sz="8" w:space="0"/>
        <w:bottom w:val="single" w:color="549E39" w:themeColor="accent1" w:sz="8" w:space="0"/>
        <w:right w:val="single" w:color="549E39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49E3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549E39" w:themeColor="accent1" w:sz="6" w:space="0"/>
          <w:left w:val="single" w:color="549E39" w:themeColor="accent1" w:sz="8" w:space="0"/>
          <w:bottom w:val="single" w:color="549E39" w:themeColor="accent1" w:sz="8" w:space="0"/>
          <w:right w:val="single" w:color="549E39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549E39" w:themeColor="accent1" w:sz="8" w:space="0"/>
          <w:left w:val="single" w:color="549E39" w:themeColor="accent1" w:sz="8" w:space="0"/>
          <w:bottom w:val="single" w:color="549E39" w:themeColor="accent1" w:sz="8" w:space="0"/>
          <w:right w:val="single" w:color="549E39" w:themeColor="accent1" w:sz="8" w:space="0"/>
        </w:tcBorders>
      </w:tcPr>
    </w:tblStylePr>
    <w:tblStylePr w:type="band1Horz">
      <w:tblPr/>
      <w:tcPr>
        <w:tcBorders>
          <w:top w:val="single" w:color="549E39" w:themeColor="accent1" w:sz="8" w:space="0"/>
          <w:left w:val="single" w:color="549E39" w:themeColor="accent1" w:sz="8" w:space="0"/>
          <w:bottom w:val="single" w:color="549E39" w:themeColor="accent1" w:sz="8" w:space="0"/>
          <w:right w:val="single" w:color="549E39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8AB833" w:themeColor="accent2" w:sz="8" w:space="0"/>
        <w:left w:val="single" w:color="8AB833" w:themeColor="accent2" w:sz="8" w:space="0"/>
        <w:bottom w:val="single" w:color="8AB833" w:themeColor="accent2" w:sz="8" w:space="0"/>
        <w:right w:val="single" w:color="8AB833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AB833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AB833" w:themeColor="accent2" w:sz="6" w:space="0"/>
          <w:left w:val="single" w:color="8AB833" w:themeColor="accent2" w:sz="8" w:space="0"/>
          <w:bottom w:val="single" w:color="8AB833" w:themeColor="accent2" w:sz="8" w:space="0"/>
          <w:right w:val="single" w:color="8AB833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AB833" w:themeColor="accent2" w:sz="8" w:space="0"/>
          <w:left w:val="single" w:color="8AB833" w:themeColor="accent2" w:sz="8" w:space="0"/>
          <w:bottom w:val="single" w:color="8AB833" w:themeColor="accent2" w:sz="8" w:space="0"/>
          <w:right w:val="single" w:color="8AB833" w:themeColor="accent2" w:sz="8" w:space="0"/>
        </w:tcBorders>
      </w:tcPr>
    </w:tblStylePr>
    <w:tblStylePr w:type="band1Horz">
      <w:tblPr/>
      <w:tcPr>
        <w:tcBorders>
          <w:top w:val="single" w:color="8AB833" w:themeColor="accent2" w:sz="8" w:space="0"/>
          <w:left w:val="single" w:color="8AB833" w:themeColor="accent2" w:sz="8" w:space="0"/>
          <w:bottom w:val="single" w:color="8AB833" w:themeColor="accent2" w:sz="8" w:space="0"/>
          <w:right w:val="single" w:color="8AB833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CF3A" w:themeColor="accent3" w:sz="8" w:space="0"/>
        <w:left w:val="single" w:color="C0CF3A" w:themeColor="accent3" w:sz="8" w:space="0"/>
        <w:bottom w:val="single" w:color="C0CF3A" w:themeColor="accent3" w:sz="8" w:space="0"/>
        <w:right w:val="single" w:color="C0CF3A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CF3A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CF3A" w:themeColor="accent3" w:sz="6" w:space="0"/>
          <w:left w:val="single" w:color="C0CF3A" w:themeColor="accent3" w:sz="8" w:space="0"/>
          <w:bottom w:val="single" w:color="C0CF3A" w:themeColor="accent3" w:sz="8" w:space="0"/>
          <w:right w:val="single" w:color="C0CF3A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CF3A" w:themeColor="accent3" w:sz="8" w:space="0"/>
          <w:left w:val="single" w:color="C0CF3A" w:themeColor="accent3" w:sz="8" w:space="0"/>
          <w:bottom w:val="single" w:color="C0CF3A" w:themeColor="accent3" w:sz="8" w:space="0"/>
          <w:right w:val="single" w:color="C0CF3A" w:themeColor="accent3" w:sz="8" w:space="0"/>
        </w:tcBorders>
      </w:tcPr>
    </w:tblStylePr>
    <w:tblStylePr w:type="band1Horz">
      <w:tblPr/>
      <w:tcPr>
        <w:tcBorders>
          <w:top w:val="single" w:color="C0CF3A" w:themeColor="accent3" w:sz="8" w:space="0"/>
          <w:left w:val="single" w:color="C0CF3A" w:themeColor="accent3" w:sz="8" w:space="0"/>
          <w:bottom w:val="single" w:color="C0CF3A" w:themeColor="accent3" w:sz="8" w:space="0"/>
          <w:right w:val="single" w:color="C0CF3A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029676" w:themeColor="accent4" w:sz="8" w:space="0"/>
        <w:left w:val="single" w:color="029676" w:themeColor="accent4" w:sz="8" w:space="0"/>
        <w:bottom w:val="single" w:color="029676" w:themeColor="accent4" w:sz="8" w:space="0"/>
        <w:right w:val="single" w:color="029676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29676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29676" w:themeColor="accent4" w:sz="6" w:space="0"/>
          <w:left w:val="single" w:color="029676" w:themeColor="accent4" w:sz="8" w:space="0"/>
          <w:bottom w:val="single" w:color="029676" w:themeColor="accent4" w:sz="8" w:space="0"/>
          <w:right w:val="single" w:color="029676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29676" w:themeColor="accent4" w:sz="8" w:space="0"/>
          <w:left w:val="single" w:color="029676" w:themeColor="accent4" w:sz="8" w:space="0"/>
          <w:bottom w:val="single" w:color="029676" w:themeColor="accent4" w:sz="8" w:space="0"/>
          <w:right w:val="single" w:color="029676" w:themeColor="accent4" w:sz="8" w:space="0"/>
        </w:tcBorders>
      </w:tcPr>
    </w:tblStylePr>
    <w:tblStylePr w:type="band1Horz">
      <w:tblPr/>
      <w:tcPr>
        <w:tcBorders>
          <w:top w:val="single" w:color="029676" w:themeColor="accent4" w:sz="8" w:space="0"/>
          <w:left w:val="single" w:color="029676" w:themeColor="accent4" w:sz="8" w:space="0"/>
          <w:bottom w:val="single" w:color="029676" w:themeColor="accent4" w:sz="8" w:space="0"/>
          <w:right w:val="single" w:color="029676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4AB5C4" w:themeColor="accent5" w:sz="8" w:space="0"/>
        <w:left w:val="single" w:color="4AB5C4" w:themeColor="accent5" w:sz="8" w:space="0"/>
        <w:bottom w:val="single" w:color="4AB5C4" w:themeColor="accent5" w:sz="8" w:space="0"/>
        <w:right w:val="single" w:color="4AB5C4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AB5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AB5C4" w:themeColor="accent5" w:sz="6" w:space="0"/>
          <w:left w:val="single" w:color="4AB5C4" w:themeColor="accent5" w:sz="8" w:space="0"/>
          <w:bottom w:val="single" w:color="4AB5C4" w:themeColor="accent5" w:sz="8" w:space="0"/>
          <w:right w:val="single" w:color="4AB5C4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AB5C4" w:themeColor="accent5" w:sz="8" w:space="0"/>
          <w:left w:val="single" w:color="4AB5C4" w:themeColor="accent5" w:sz="8" w:space="0"/>
          <w:bottom w:val="single" w:color="4AB5C4" w:themeColor="accent5" w:sz="8" w:space="0"/>
          <w:right w:val="single" w:color="4AB5C4" w:themeColor="accent5" w:sz="8" w:space="0"/>
        </w:tcBorders>
      </w:tcPr>
    </w:tblStylePr>
    <w:tblStylePr w:type="band1Horz">
      <w:tblPr/>
      <w:tcPr>
        <w:tcBorders>
          <w:top w:val="single" w:color="4AB5C4" w:themeColor="accent5" w:sz="8" w:space="0"/>
          <w:left w:val="single" w:color="4AB5C4" w:themeColor="accent5" w:sz="8" w:space="0"/>
          <w:bottom w:val="single" w:color="4AB5C4" w:themeColor="accent5" w:sz="8" w:space="0"/>
          <w:right w:val="single" w:color="4AB5C4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0989B1" w:themeColor="accent6" w:sz="8" w:space="0"/>
        <w:left w:val="single" w:color="0989B1" w:themeColor="accent6" w:sz="8" w:space="0"/>
        <w:bottom w:val="single" w:color="0989B1" w:themeColor="accent6" w:sz="8" w:space="0"/>
        <w:right w:val="single" w:color="0989B1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989B1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989B1" w:themeColor="accent6" w:sz="6" w:space="0"/>
          <w:left w:val="single" w:color="0989B1" w:themeColor="accent6" w:sz="8" w:space="0"/>
          <w:bottom w:val="single" w:color="0989B1" w:themeColor="accent6" w:sz="8" w:space="0"/>
          <w:right w:val="single" w:color="0989B1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989B1" w:themeColor="accent6" w:sz="8" w:space="0"/>
          <w:left w:val="single" w:color="0989B1" w:themeColor="accent6" w:sz="8" w:space="0"/>
          <w:bottom w:val="single" w:color="0989B1" w:themeColor="accent6" w:sz="8" w:space="0"/>
          <w:right w:val="single" w:color="0989B1" w:themeColor="accent6" w:sz="8" w:space="0"/>
        </w:tcBorders>
      </w:tcPr>
    </w:tblStylePr>
    <w:tblStylePr w:type="band1Horz">
      <w:tblPr/>
      <w:tcPr>
        <w:tcBorders>
          <w:top w:val="single" w:color="0989B1" w:themeColor="accent6" w:sz="8" w:space="0"/>
          <w:left w:val="single" w:color="0989B1" w:themeColor="accent6" w:sz="8" w:space="0"/>
          <w:bottom w:val="single" w:color="0989B1" w:themeColor="accent6" w:sz="8" w:space="0"/>
          <w:right w:val="single" w:color="0989B1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549E39" w:themeColor="accent1" w:sz="8" w:space="0"/>
        <w:left w:val="single" w:color="549E39" w:themeColor="accent1" w:sz="8" w:space="0"/>
        <w:bottom w:val="single" w:color="549E39" w:themeColor="accent1" w:sz="8" w:space="0"/>
        <w:right w:val="single" w:color="549E39" w:themeColor="accent1" w:sz="8" w:space="0"/>
        <w:insideH w:val="single" w:color="549E39" w:themeColor="accent1" w:sz="8" w:space="0"/>
        <w:insideV w:val="single" w:color="549E39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49E39" w:themeColor="accent1" w:sz="8" w:space="0"/>
          <w:left w:val="single" w:color="549E39" w:themeColor="accent1" w:sz="8" w:space="0"/>
          <w:bottom w:val="single" w:color="549E39" w:themeColor="accent1" w:sz="18" w:space="0"/>
          <w:right w:val="single" w:color="549E39" w:themeColor="accent1" w:sz="8" w:space="0"/>
          <w:insideH w:val="nil"/>
          <w:insideV w:val="single" w:color="549E39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549E39" w:themeColor="accent1" w:sz="6" w:space="0"/>
          <w:left w:val="single" w:color="549E39" w:themeColor="accent1" w:sz="8" w:space="0"/>
          <w:bottom w:val="single" w:color="549E39" w:themeColor="accent1" w:sz="8" w:space="0"/>
          <w:right w:val="single" w:color="549E39" w:themeColor="accent1" w:sz="8" w:space="0"/>
          <w:insideH w:val="nil"/>
          <w:insideV w:val="single" w:color="549E39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49E39" w:themeColor="accent1" w:sz="8" w:space="0"/>
          <w:left w:val="single" w:color="549E39" w:themeColor="accent1" w:sz="8" w:space="0"/>
          <w:bottom w:val="single" w:color="549E39" w:themeColor="accent1" w:sz="8" w:space="0"/>
          <w:right w:val="single" w:color="549E39" w:themeColor="accent1" w:sz="8" w:space="0"/>
        </w:tcBorders>
      </w:tcPr>
    </w:tblStylePr>
    <w:tblStylePr w:type="band1Vert">
      <w:tblPr/>
      <w:tcPr>
        <w:tcBorders>
          <w:top w:val="single" w:color="549E39" w:themeColor="accent1" w:sz="8" w:space="0"/>
          <w:left w:val="single" w:color="549E39" w:themeColor="accent1" w:sz="8" w:space="0"/>
          <w:bottom w:val="single" w:color="549E39" w:themeColor="accent1" w:sz="8" w:space="0"/>
          <w:right w:val="single" w:color="549E39" w:themeColor="accent1" w:sz="8" w:space="0"/>
        </w:tcBorders>
        <w:shd w:val="clear" w:color="auto" w:fill="D2EBC9" w:themeFill="accent1" w:themeFillTint="3F"/>
      </w:tcPr>
    </w:tblStylePr>
    <w:tblStylePr w:type="band1Horz">
      <w:tblPr/>
      <w:tcPr>
        <w:tcBorders>
          <w:top w:val="single" w:color="549E39" w:themeColor="accent1" w:sz="8" w:space="0"/>
          <w:left w:val="single" w:color="549E39" w:themeColor="accent1" w:sz="8" w:space="0"/>
          <w:bottom w:val="single" w:color="549E39" w:themeColor="accent1" w:sz="8" w:space="0"/>
          <w:right w:val="single" w:color="549E39" w:themeColor="accent1" w:sz="8" w:space="0"/>
          <w:insideV w:val="single" w:color="549E39" w:themeColor="accent1" w:sz="8" w:space="0"/>
        </w:tcBorders>
        <w:shd w:val="clear" w:color="auto" w:fill="D2EBC9" w:themeFill="accent1" w:themeFillTint="3F"/>
      </w:tcPr>
    </w:tblStylePr>
    <w:tblStylePr w:type="band2Horz">
      <w:tblPr/>
      <w:tcPr>
        <w:tcBorders>
          <w:top w:val="single" w:color="549E39" w:themeColor="accent1" w:sz="8" w:space="0"/>
          <w:left w:val="single" w:color="549E39" w:themeColor="accent1" w:sz="8" w:space="0"/>
          <w:bottom w:val="single" w:color="549E39" w:themeColor="accent1" w:sz="8" w:space="0"/>
          <w:right w:val="single" w:color="549E39" w:themeColor="accent1" w:sz="8" w:space="0"/>
          <w:insideV w:val="single" w:color="549E39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8AB833" w:themeColor="accent2" w:sz="8" w:space="0"/>
        <w:left w:val="single" w:color="8AB833" w:themeColor="accent2" w:sz="8" w:space="0"/>
        <w:bottom w:val="single" w:color="8AB833" w:themeColor="accent2" w:sz="8" w:space="0"/>
        <w:right w:val="single" w:color="8AB833" w:themeColor="accent2" w:sz="8" w:space="0"/>
        <w:insideH w:val="single" w:color="8AB833" w:themeColor="accent2" w:sz="8" w:space="0"/>
        <w:insideV w:val="single" w:color="8AB833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AB833" w:themeColor="accent2" w:sz="8" w:space="0"/>
          <w:left w:val="single" w:color="8AB833" w:themeColor="accent2" w:sz="8" w:space="0"/>
          <w:bottom w:val="single" w:color="8AB833" w:themeColor="accent2" w:sz="18" w:space="0"/>
          <w:right w:val="single" w:color="8AB833" w:themeColor="accent2" w:sz="8" w:space="0"/>
          <w:insideH w:val="nil"/>
          <w:insideV w:val="single" w:color="8AB833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AB833" w:themeColor="accent2" w:sz="6" w:space="0"/>
          <w:left w:val="single" w:color="8AB833" w:themeColor="accent2" w:sz="8" w:space="0"/>
          <w:bottom w:val="single" w:color="8AB833" w:themeColor="accent2" w:sz="8" w:space="0"/>
          <w:right w:val="single" w:color="8AB833" w:themeColor="accent2" w:sz="8" w:space="0"/>
          <w:insideH w:val="nil"/>
          <w:insideV w:val="single" w:color="8AB833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AB833" w:themeColor="accent2" w:sz="8" w:space="0"/>
          <w:left w:val="single" w:color="8AB833" w:themeColor="accent2" w:sz="8" w:space="0"/>
          <w:bottom w:val="single" w:color="8AB833" w:themeColor="accent2" w:sz="8" w:space="0"/>
          <w:right w:val="single" w:color="8AB833" w:themeColor="accent2" w:sz="8" w:space="0"/>
        </w:tcBorders>
      </w:tcPr>
    </w:tblStylePr>
    <w:tblStylePr w:type="band1Vert">
      <w:tblPr/>
      <w:tcPr>
        <w:tcBorders>
          <w:top w:val="single" w:color="8AB833" w:themeColor="accent2" w:sz="8" w:space="0"/>
          <w:left w:val="single" w:color="8AB833" w:themeColor="accent2" w:sz="8" w:space="0"/>
          <w:bottom w:val="single" w:color="8AB833" w:themeColor="accent2" w:sz="8" w:space="0"/>
          <w:right w:val="single" w:color="8AB833" w:themeColor="accent2" w:sz="8" w:space="0"/>
        </w:tcBorders>
        <w:shd w:val="clear" w:color="auto" w:fill="E2F0C9" w:themeFill="accent2" w:themeFillTint="3F"/>
      </w:tcPr>
    </w:tblStylePr>
    <w:tblStylePr w:type="band1Horz">
      <w:tblPr/>
      <w:tcPr>
        <w:tcBorders>
          <w:top w:val="single" w:color="8AB833" w:themeColor="accent2" w:sz="8" w:space="0"/>
          <w:left w:val="single" w:color="8AB833" w:themeColor="accent2" w:sz="8" w:space="0"/>
          <w:bottom w:val="single" w:color="8AB833" w:themeColor="accent2" w:sz="8" w:space="0"/>
          <w:right w:val="single" w:color="8AB833" w:themeColor="accent2" w:sz="8" w:space="0"/>
          <w:insideV w:val="single" w:color="8AB833" w:themeColor="accent2" w:sz="8" w:space="0"/>
        </w:tcBorders>
        <w:shd w:val="clear" w:color="auto" w:fill="E2F0C9" w:themeFill="accent2" w:themeFillTint="3F"/>
      </w:tcPr>
    </w:tblStylePr>
    <w:tblStylePr w:type="band2Horz">
      <w:tblPr/>
      <w:tcPr>
        <w:tcBorders>
          <w:top w:val="single" w:color="8AB833" w:themeColor="accent2" w:sz="8" w:space="0"/>
          <w:left w:val="single" w:color="8AB833" w:themeColor="accent2" w:sz="8" w:space="0"/>
          <w:bottom w:val="single" w:color="8AB833" w:themeColor="accent2" w:sz="8" w:space="0"/>
          <w:right w:val="single" w:color="8AB833" w:themeColor="accent2" w:sz="8" w:space="0"/>
          <w:insideV w:val="single" w:color="8AB833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CF3A" w:themeColor="accent3" w:sz="8" w:space="0"/>
        <w:left w:val="single" w:color="C0CF3A" w:themeColor="accent3" w:sz="8" w:space="0"/>
        <w:bottom w:val="single" w:color="C0CF3A" w:themeColor="accent3" w:sz="8" w:space="0"/>
        <w:right w:val="single" w:color="C0CF3A" w:themeColor="accent3" w:sz="8" w:space="0"/>
        <w:insideH w:val="single" w:color="C0CF3A" w:themeColor="accent3" w:sz="8" w:space="0"/>
        <w:insideV w:val="single" w:color="C0CF3A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CF3A" w:themeColor="accent3" w:sz="8" w:space="0"/>
          <w:left w:val="single" w:color="C0CF3A" w:themeColor="accent3" w:sz="8" w:space="0"/>
          <w:bottom w:val="single" w:color="C0CF3A" w:themeColor="accent3" w:sz="18" w:space="0"/>
          <w:right w:val="single" w:color="C0CF3A" w:themeColor="accent3" w:sz="8" w:space="0"/>
          <w:insideH w:val="nil"/>
          <w:insideV w:val="single" w:color="C0CF3A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CF3A" w:themeColor="accent3" w:sz="6" w:space="0"/>
          <w:left w:val="single" w:color="C0CF3A" w:themeColor="accent3" w:sz="8" w:space="0"/>
          <w:bottom w:val="single" w:color="C0CF3A" w:themeColor="accent3" w:sz="8" w:space="0"/>
          <w:right w:val="single" w:color="C0CF3A" w:themeColor="accent3" w:sz="8" w:space="0"/>
          <w:insideH w:val="nil"/>
          <w:insideV w:val="single" w:color="C0CF3A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CF3A" w:themeColor="accent3" w:sz="8" w:space="0"/>
          <w:left w:val="single" w:color="C0CF3A" w:themeColor="accent3" w:sz="8" w:space="0"/>
          <w:bottom w:val="single" w:color="C0CF3A" w:themeColor="accent3" w:sz="8" w:space="0"/>
          <w:right w:val="single" w:color="C0CF3A" w:themeColor="accent3" w:sz="8" w:space="0"/>
        </w:tcBorders>
      </w:tcPr>
    </w:tblStylePr>
    <w:tblStylePr w:type="band1Vert">
      <w:tblPr/>
      <w:tcPr>
        <w:tcBorders>
          <w:top w:val="single" w:color="C0CF3A" w:themeColor="accent3" w:sz="8" w:space="0"/>
          <w:left w:val="single" w:color="C0CF3A" w:themeColor="accent3" w:sz="8" w:space="0"/>
          <w:bottom w:val="single" w:color="C0CF3A" w:themeColor="accent3" w:sz="8" w:space="0"/>
          <w:right w:val="single" w:color="C0CF3A" w:themeColor="accent3" w:sz="8" w:space="0"/>
        </w:tcBorders>
        <w:shd w:val="clear" w:color="auto" w:fill="EFF3CE" w:themeFill="accent3" w:themeFillTint="3F"/>
      </w:tcPr>
    </w:tblStylePr>
    <w:tblStylePr w:type="band1Horz">
      <w:tblPr/>
      <w:tcPr>
        <w:tcBorders>
          <w:top w:val="single" w:color="C0CF3A" w:themeColor="accent3" w:sz="8" w:space="0"/>
          <w:left w:val="single" w:color="C0CF3A" w:themeColor="accent3" w:sz="8" w:space="0"/>
          <w:bottom w:val="single" w:color="C0CF3A" w:themeColor="accent3" w:sz="8" w:space="0"/>
          <w:right w:val="single" w:color="C0CF3A" w:themeColor="accent3" w:sz="8" w:space="0"/>
          <w:insideV w:val="single" w:color="C0CF3A" w:themeColor="accent3" w:sz="8" w:space="0"/>
        </w:tcBorders>
        <w:shd w:val="clear" w:color="auto" w:fill="EFF3CE" w:themeFill="accent3" w:themeFillTint="3F"/>
      </w:tcPr>
    </w:tblStylePr>
    <w:tblStylePr w:type="band2Horz">
      <w:tblPr/>
      <w:tcPr>
        <w:tcBorders>
          <w:top w:val="single" w:color="C0CF3A" w:themeColor="accent3" w:sz="8" w:space="0"/>
          <w:left w:val="single" w:color="C0CF3A" w:themeColor="accent3" w:sz="8" w:space="0"/>
          <w:bottom w:val="single" w:color="C0CF3A" w:themeColor="accent3" w:sz="8" w:space="0"/>
          <w:right w:val="single" w:color="C0CF3A" w:themeColor="accent3" w:sz="8" w:space="0"/>
          <w:insideV w:val="single" w:color="C0CF3A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029676" w:themeColor="accent4" w:sz="8" w:space="0"/>
        <w:left w:val="single" w:color="029676" w:themeColor="accent4" w:sz="8" w:space="0"/>
        <w:bottom w:val="single" w:color="029676" w:themeColor="accent4" w:sz="8" w:space="0"/>
        <w:right w:val="single" w:color="029676" w:themeColor="accent4" w:sz="8" w:space="0"/>
        <w:insideH w:val="single" w:color="029676" w:themeColor="accent4" w:sz="8" w:space="0"/>
        <w:insideV w:val="single" w:color="029676" w:themeColor="accent4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29676" w:themeColor="accent4" w:sz="8" w:space="0"/>
          <w:left w:val="single" w:color="029676" w:themeColor="accent4" w:sz="8" w:space="0"/>
          <w:bottom w:val="single" w:color="029676" w:themeColor="accent4" w:sz="18" w:space="0"/>
          <w:right w:val="single" w:color="029676" w:themeColor="accent4" w:sz="8" w:space="0"/>
          <w:insideH w:val="nil"/>
          <w:insideV w:val="single" w:color="029676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29676" w:themeColor="accent4" w:sz="6" w:space="0"/>
          <w:left w:val="single" w:color="029676" w:themeColor="accent4" w:sz="8" w:space="0"/>
          <w:bottom w:val="single" w:color="029676" w:themeColor="accent4" w:sz="8" w:space="0"/>
          <w:right w:val="single" w:color="029676" w:themeColor="accent4" w:sz="8" w:space="0"/>
          <w:insideH w:val="nil"/>
          <w:insideV w:val="single" w:color="029676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29676" w:themeColor="accent4" w:sz="8" w:space="0"/>
          <w:left w:val="single" w:color="029676" w:themeColor="accent4" w:sz="8" w:space="0"/>
          <w:bottom w:val="single" w:color="029676" w:themeColor="accent4" w:sz="8" w:space="0"/>
          <w:right w:val="single" w:color="029676" w:themeColor="accent4" w:sz="8" w:space="0"/>
        </w:tcBorders>
      </w:tcPr>
    </w:tblStylePr>
    <w:tblStylePr w:type="band1Vert">
      <w:tblPr/>
      <w:tcPr>
        <w:tcBorders>
          <w:top w:val="single" w:color="029676" w:themeColor="accent4" w:sz="8" w:space="0"/>
          <w:left w:val="single" w:color="029676" w:themeColor="accent4" w:sz="8" w:space="0"/>
          <w:bottom w:val="single" w:color="029676" w:themeColor="accent4" w:sz="8" w:space="0"/>
          <w:right w:val="single" w:color="029676" w:themeColor="accent4" w:sz="8" w:space="0"/>
        </w:tcBorders>
        <w:shd w:val="clear" w:color="auto" w:fill="A7FDEA" w:themeFill="accent4" w:themeFillTint="3F"/>
      </w:tcPr>
    </w:tblStylePr>
    <w:tblStylePr w:type="band1Horz">
      <w:tblPr/>
      <w:tcPr>
        <w:tcBorders>
          <w:top w:val="single" w:color="029676" w:themeColor="accent4" w:sz="8" w:space="0"/>
          <w:left w:val="single" w:color="029676" w:themeColor="accent4" w:sz="8" w:space="0"/>
          <w:bottom w:val="single" w:color="029676" w:themeColor="accent4" w:sz="8" w:space="0"/>
          <w:right w:val="single" w:color="029676" w:themeColor="accent4" w:sz="8" w:space="0"/>
          <w:insideV w:val="single" w:color="029676" w:themeColor="accent4" w:sz="8" w:space="0"/>
        </w:tcBorders>
        <w:shd w:val="clear" w:color="auto" w:fill="A7FDEA" w:themeFill="accent4" w:themeFillTint="3F"/>
      </w:tcPr>
    </w:tblStylePr>
    <w:tblStylePr w:type="band2Horz">
      <w:tblPr/>
      <w:tcPr>
        <w:tcBorders>
          <w:top w:val="single" w:color="029676" w:themeColor="accent4" w:sz="8" w:space="0"/>
          <w:left w:val="single" w:color="029676" w:themeColor="accent4" w:sz="8" w:space="0"/>
          <w:bottom w:val="single" w:color="029676" w:themeColor="accent4" w:sz="8" w:space="0"/>
          <w:right w:val="single" w:color="029676" w:themeColor="accent4" w:sz="8" w:space="0"/>
          <w:insideV w:val="single" w:color="029676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AB5C4" w:themeColor="accent5" w:sz="8" w:space="0"/>
        <w:left w:val="single" w:color="4AB5C4" w:themeColor="accent5" w:sz="8" w:space="0"/>
        <w:bottom w:val="single" w:color="4AB5C4" w:themeColor="accent5" w:sz="8" w:space="0"/>
        <w:right w:val="single" w:color="4AB5C4" w:themeColor="accent5" w:sz="8" w:space="0"/>
        <w:insideH w:val="single" w:color="4AB5C4" w:themeColor="accent5" w:sz="8" w:space="0"/>
        <w:insideV w:val="single" w:color="4AB5C4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AB5C4" w:themeColor="accent5" w:sz="8" w:space="0"/>
          <w:left w:val="single" w:color="4AB5C4" w:themeColor="accent5" w:sz="8" w:space="0"/>
          <w:bottom w:val="single" w:color="4AB5C4" w:themeColor="accent5" w:sz="18" w:space="0"/>
          <w:right w:val="single" w:color="4AB5C4" w:themeColor="accent5" w:sz="8" w:space="0"/>
          <w:insideH w:val="nil"/>
          <w:insideV w:val="single" w:color="4AB5C4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AB5C4" w:themeColor="accent5" w:sz="6" w:space="0"/>
          <w:left w:val="single" w:color="4AB5C4" w:themeColor="accent5" w:sz="8" w:space="0"/>
          <w:bottom w:val="single" w:color="4AB5C4" w:themeColor="accent5" w:sz="8" w:space="0"/>
          <w:right w:val="single" w:color="4AB5C4" w:themeColor="accent5" w:sz="8" w:space="0"/>
          <w:insideH w:val="nil"/>
          <w:insideV w:val="single" w:color="4AB5C4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AB5C4" w:themeColor="accent5" w:sz="8" w:space="0"/>
          <w:left w:val="single" w:color="4AB5C4" w:themeColor="accent5" w:sz="8" w:space="0"/>
          <w:bottom w:val="single" w:color="4AB5C4" w:themeColor="accent5" w:sz="8" w:space="0"/>
          <w:right w:val="single" w:color="4AB5C4" w:themeColor="accent5" w:sz="8" w:space="0"/>
        </w:tcBorders>
      </w:tcPr>
    </w:tblStylePr>
    <w:tblStylePr w:type="band1Vert">
      <w:tblPr/>
      <w:tcPr>
        <w:tcBorders>
          <w:top w:val="single" w:color="4AB5C4" w:themeColor="accent5" w:sz="8" w:space="0"/>
          <w:left w:val="single" w:color="4AB5C4" w:themeColor="accent5" w:sz="8" w:space="0"/>
          <w:bottom w:val="single" w:color="4AB5C4" w:themeColor="accent5" w:sz="8" w:space="0"/>
          <w:right w:val="single" w:color="4AB5C4" w:themeColor="accent5" w:sz="8" w:space="0"/>
        </w:tcBorders>
        <w:shd w:val="clear" w:color="auto" w:fill="D2ECF0" w:themeFill="accent5" w:themeFillTint="3F"/>
      </w:tcPr>
    </w:tblStylePr>
    <w:tblStylePr w:type="band1Horz">
      <w:tblPr/>
      <w:tcPr>
        <w:tcBorders>
          <w:top w:val="single" w:color="4AB5C4" w:themeColor="accent5" w:sz="8" w:space="0"/>
          <w:left w:val="single" w:color="4AB5C4" w:themeColor="accent5" w:sz="8" w:space="0"/>
          <w:bottom w:val="single" w:color="4AB5C4" w:themeColor="accent5" w:sz="8" w:space="0"/>
          <w:right w:val="single" w:color="4AB5C4" w:themeColor="accent5" w:sz="8" w:space="0"/>
          <w:insideV w:val="single" w:color="4AB5C4" w:themeColor="accent5" w:sz="8" w:space="0"/>
        </w:tcBorders>
        <w:shd w:val="clear" w:color="auto" w:fill="D2ECF0" w:themeFill="accent5" w:themeFillTint="3F"/>
      </w:tcPr>
    </w:tblStylePr>
    <w:tblStylePr w:type="band2Horz">
      <w:tblPr/>
      <w:tcPr>
        <w:tcBorders>
          <w:top w:val="single" w:color="4AB5C4" w:themeColor="accent5" w:sz="8" w:space="0"/>
          <w:left w:val="single" w:color="4AB5C4" w:themeColor="accent5" w:sz="8" w:space="0"/>
          <w:bottom w:val="single" w:color="4AB5C4" w:themeColor="accent5" w:sz="8" w:space="0"/>
          <w:right w:val="single" w:color="4AB5C4" w:themeColor="accent5" w:sz="8" w:space="0"/>
          <w:insideV w:val="single" w:color="4AB5C4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0989B1" w:themeColor="accent6" w:sz="8" w:space="0"/>
        <w:left w:val="single" w:color="0989B1" w:themeColor="accent6" w:sz="8" w:space="0"/>
        <w:bottom w:val="single" w:color="0989B1" w:themeColor="accent6" w:sz="8" w:space="0"/>
        <w:right w:val="single" w:color="0989B1" w:themeColor="accent6" w:sz="8" w:space="0"/>
        <w:insideH w:val="single" w:color="0989B1" w:themeColor="accent6" w:sz="8" w:space="0"/>
        <w:insideV w:val="single" w:color="0989B1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989B1" w:themeColor="accent6" w:sz="8" w:space="0"/>
          <w:left w:val="single" w:color="0989B1" w:themeColor="accent6" w:sz="8" w:space="0"/>
          <w:bottom w:val="single" w:color="0989B1" w:themeColor="accent6" w:sz="18" w:space="0"/>
          <w:right w:val="single" w:color="0989B1" w:themeColor="accent6" w:sz="8" w:space="0"/>
          <w:insideH w:val="nil"/>
          <w:insideV w:val="single" w:color="0989B1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989B1" w:themeColor="accent6" w:sz="6" w:space="0"/>
          <w:left w:val="single" w:color="0989B1" w:themeColor="accent6" w:sz="8" w:space="0"/>
          <w:bottom w:val="single" w:color="0989B1" w:themeColor="accent6" w:sz="8" w:space="0"/>
          <w:right w:val="single" w:color="0989B1" w:themeColor="accent6" w:sz="8" w:space="0"/>
          <w:insideH w:val="nil"/>
          <w:insideV w:val="single" w:color="0989B1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989B1" w:themeColor="accent6" w:sz="8" w:space="0"/>
          <w:left w:val="single" w:color="0989B1" w:themeColor="accent6" w:sz="8" w:space="0"/>
          <w:bottom w:val="single" w:color="0989B1" w:themeColor="accent6" w:sz="8" w:space="0"/>
          <w:right w:val="single" w:color="0989B1" w:themeColor="accent6" w:sz="8" w:space="0"/>
        </w:tcBorders>
      </w:tcPr>
    </w:tblStylePr>
    <w:tblStylePr w:type="band1Vert">
      <w:tblPr/>
      <w:tcPr>
        <w:tcBorders>
          <w:top w:val="single" w:color="0989B1" w:themeColor="accent6" w:sz="8" w:space="0"/>
          <w:left w:val="single" w:color="0989B1" w:themeColor="accent6" w:sz="8" w:space="0"/>
          <w:bottom w:val="single" w:color="0989B1" w:themeColor="accent6" w:sz="8" w:space="0"/>
          <w:right w:val="single" w:color="0989B1" w:themeColor="accent6" w:sz="8" w:space="0"/>
        </w:tcBorders>
        <w:shd w:val="clear" w:color="auto" w:fill="B2E9FB" w:themeFill="accent6" w:themeFillTint="3F"/>
      </w:tcPr>
    </w:tblStylePr>
    <w:tblStylePr w:type="band1Horz">
      <w:tblPr/>
      <w:tcPr>
        <w:tcBorders>
          <w:top w:val="single" w:color="0989B1" w:themeColor="accent6" w:sz="8" w:space="0"/>
          <w:left w:val="single" w:color="0989B1" w:themeColor="accent6" w:sz="8" w:space="0"/>
          <w:bottom w:val="single" w:color="0989B1" w:themeColor="accent6" w:sz="8" w:space="0"/>
          <w:right w:val="single" w:color="0989B1" w:themeColor="accent6" w:sz="8" w:space="0"/>
          <w:insideV w:val="single" w:color="0989B1" w:themeColor="accent6" w:sz="8" w:space="0"/>
        </w:tcBorders>
        <w:shd w:val="clear" w:color="auto" w:fill="B2E9FB" w:themeFill="accent6" w:themeFillTint="3F"/>
      </w:tcPr>
    </w:tblStylePr>
    <w:tblStylePr w:type="band2Horz">
      <w:tblPr/>
      <w:tcPr>
        <w:tcBorders>
          <w:top w:val="single" w:color="0989B1" w:themeColor="accent6" w:sz="8" w:space="0"/>
          <w:left w:val="single" w:color="0989B1" w:themeColor="accent6" w:sz="8" w:space="0"/>
          <w:bottom w:val="single" w:color="0989B1" w:themeColor="accent6" w:sz="8" w:space="0"/>
          <w:right w:val="single" w:color="0989B1" w:themeColor="accent6" w:sz="8" w:space="0"/>
          <w:insideV w:val="single" w:color="0989B1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45C" w:themeColor="accent1" w:themeTint="BF" w:sz="8" w:space="0"/>
        <w:left w:val="single" w:color="78C45C" w:themeColor="accent1" w:themeTint="BF" w:sz="8" w:space="0"/>
        <w:bottom w:val="single" w:color="78C45C" w:themeColor="accent1" w:themeTint="BF" w:sz="8" w:space="0"/>
        <w:right w:val="single" w:color="78C45C" w:themeColor="accent1" w:themeTint="BF" w:sz="8" w:space="0"/>
        <w:insideH w:val="single" w:color="78C45C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45C" w:themeColor="accent1" w:themeTint="BF" w:sz="8" w:space="0"/>
          <w:left w:val="single" w:color="78C45C" w:themeColor="accent1" w:themeTint="BF" w:sz="8" w:space="0"/>
          <w:bottom w:val="single" w:color="78C45C" w:themeColor="accent1" w:themeTint="BF" w:sz="8" w:space="0"/>
          <w:right w:val="single" w:color="78C45C" w:themeColor="accent1" w:themeTint="BF" w:sz="8" w:space="0"/>
          <w:insideH w:val="nil"/>
          <w:insideV w:val="nil"/>
        </w:tcBorders>
        <w:shd w:val="clear" w:color="auto" w:fill="549E3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45C" w:themeColor="accent1" w:themeTint="BF" w:sz="6" w:space="0"/>
          <w:left w:val="single" w:color="78C45C" w:themeColor="accent1" w:themeTint="BF" w:sz="8" w:space="0"/>
          <w:bottom w:val="single" w:color="78C45C" w:themeColor="accent1" w:themeTint="BF" w:sz="8" w:space="0"/>
          <w:right w:val="single" w:color="78C45C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BC9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BC9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A9D25D" w:themeColor="accent2" w:themeTint="BF" w:sz="8" w:space="0"/>
        <w:left w:val="single" w:color="A9D25D" w:themeColor="accent2" w:themeTint="BF" w:sz="8" w:space="0"/>
        <w:bottom w:val="single" w:color="A9D25D" w:themeColor="accent2" w:themeTint="BF" w:sz="8" w:space="0"/>
        <w:right w:val="single" w:color="A9D25D" w:themeColor="accent2" w:themeTint="BF" w:sz="8" w:space="0"/>
        <w:insideH w:val="single" w:color="A9D25D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9D25D" w:themeColor="accent2" w:themeTint="BF" w:sz="8" w:space="0"/>
          <w:left w:val="single" w:color="A9D25D" w:themeColor="accent2" w:themeTint="BF" w:sz="8" w:space="0"/>
          <w:bottom w:val="single" w:color="A9D25D" w:themeColor="accent2" w:themeTint="BF" w:sz="8" w:space="0"/>
          <w:right w:val="single" w:color="A9D25D" w:themeColor="accent2" w:themeTint="BF" w:sz="8" w:space="0"/>
          <w:insideH w:val="nil"/>
          <w:insideV w:val="nil"/>
        </w:tcBorders>
        <w:shd w:val="clear" w:color="auto" w:fill="8AB833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A9D25D" w:themeColor="accent2" w:themeTint="BF" w:sz="6" w:space="0"/>
          <w:left w:val="single" w:color="A9D25D" w:themeColor="accent2" w:themeTint="BF" w:sz="8" w:space="0"/>
          <w:bottom w:val="single" w:color="A9D25D" w:themeColor="accent2" w:themeTint="BF" w:sz="8" w:space="0"/>
          <w:right w:val="single" w:color="A9D25D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F0C9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2F0C9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DB6B" w:themeColor="accent3" w:themeTint="BF" w:sz="8" w:space="0"/>
        <w:left w:val="single" w:color="CFDB6B" w:themeColor="accent3" w:themeTint="BF" w:sz="8" w:space="0"/>
        <w:bottom w:val="single" w:color="CFDB6B" w:themeColor="accent3" w:themeTint="BF" w:sz="8" w:space="0"/>
        <w:right w:val="single" w:color="CFDB6B" w:themeColor="accent3" w:themeTint="BF" w:sz="8" w:space="0"/>
        <w:insideH w:val="single" w:color="CFDB6B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DB6B" w:themeColor="accent3" w:themeTint="BF" w:sz="8" w:space="0"/>
          <w:left w:val="single" w:color="CFDB6B" w:themeColor="accent3" w:themeTint="BF" w:sz="8" w:space="0"/>
          <w:bottom w:val="single" w:color="CFDB6B" w:themeColor="accent3" w:themeTint="BF" w:sz="8" w:space="0"/>
          <w:right w:val="single" w:color="CFDB6B" w:themeColor="accent3" w:themeTint="BF" w:sz="8" w:space="0"/>
          <w:insideH w:val="nil"/>
          <w:insideV w:val="nil"/>
        </w:tcBorders>
        <w:shd w:val="clear" w:color="auto" w:fill="C0CF3A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DB6B" w:themeColor="accent3" w:themeTint="BF" w:sz="6" w:space="0"/>
          <w:left w:val="single" w:color="CFDB6B" w:themeColor="accent3" w:themeTint="BF" w:sz="8" w:space="0"/>
          <w:bottom w:val="single" w:color="CFDB6B" w:themeColor="accent3" w:themeTint="BF" w:sz="8" w:space="0"/>
          <w:right w:val="single" w:color="CFDB6B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3CE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F3CE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03EEBA" w:themeColor="accent4" w:themeTint="BF" w:sz="8" w:space="0"/>
        <w:left w:val="single" w:color="03EEBA" w:themeColor="accent4" w:themeTint="BF" w:sz="8" w:space="0"/>
        <w:bottom w:val="single" w:color="03EEBA" w:themeColor="accent4" w:themeTint="BF" w:sz="8" w:space="0"/>
        <w:right w:val="single" w:color="03EEBA" w:themeColor="accent4" w:themeTint="BF" w:sz="8" w:space="0"/>
        <w:insideH w:val="single" w:color="03EEBA" w:themeColor="accent4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03EEBA" w:themeColor="accent4" w:themeTint="BF" w:sz="8" w:space="0"/>
          <w:left w:val="single" w:color="03EEBA" w:themeColor="accent4" w:themeTint="BF" w:sz="8" w:space="0"/>
          <w:bottom w:val="single" w:color="03EEBA" w:themeColor="accent4" w:themeTint="BF" w:sz="8" w:space="0"/>
          <w:right w:val="single" w:color="03EEBA" w:themeColor="accent4" w:themeTint="BF" w:sz="8" w:space="0"/>
          <w:insideH w:val="nil"/>
          <w:insideV w:val="nil"/>
        </w:tcBorders>
        <w:shd w:val="clear" w:color="auto" w:fill="029676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3EEBA" w:themeColor="accent4" w:themeTint="BF" w:sz="6" w:space="0"/>
          <w:left w:val="single" w:color="03EEBA" w:themeColor="accent4" w:themeTint="BF" w:sz="8" w:space="0"/>
          <w:bottom w:val="single" w:color="03EEBA" w:themeColor="accent4" w:themeTint="BF" w:sz="8" w:space="0"/>
          <w:right w:val="single" w:color="03EEBA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FDE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7FDE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7C7D2" w:themeColor="accent5" w:themeTint="BF" w:sz="8" w:space="0"/>
        <w:left w:val="single" w:color="77C7D2" w:themeColor="accent5" w:themeTint="BF" w:sz="8" w:space="0"/>
        <w:bottom w:val="single" w:color="77C7D2" w:themeColor="accent5" w:themeTint="BF" w:sz="8" w:space="0"/>
        <w:right w:val="single" w:color="77C7D2" w:themeColor="accent5" w:themeTint="BF" w:sz="8" w:space="0"/>
        <w:insideH w:val="single" w:color="77C7D2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7C7D2" w:themeColor="accent5" w:themeTint="BF" w:sz="8" w:space="0"/>
          <w:left w:val="single" w:color="77C7D2" w:themeColor="accent5" w:themeTint="BF" w:sz="8" w:space="0"/>
          <w:bottom w:val="single" w:color="77C7D2" w:themeColor="accent5" w:themeTint="BF" w:sz="8" w:space="0"/>
          <w:right w:val="single" w:color="77C7D2" w:themeColor="accent5" w:themeTint="BF" w:sz="8" w:space="0"/>
          <w:insideH w:val="nil"/>
          <w:insideV w:val="nil"/>
        </w:tcBorders>
        <w:shd w:val="clear" w:color="auto" w:fill="4AB5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7C7D2" w:themeColor="accent5" w:themeTint="BF" w:sz="6" w:space="0"/>
          <w:left w:val="single" w:color="77C7D2" w:themeColor="accent5" w:themeTint="BF" w:sz="8" w:space="0"/>
          <w:bottom w:val="single" w:color="77C7D2" w:themeColor="accent5" w:themeTint="BF" w:sz="8" w:space="0"/>
          <w:right w:val="single" w:color="77C7D2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C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C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17BEF3" w:themeColor="accent6" w:themeTint="BF" w:sz="8" w:space="0"/>
        <w:left w:val="single" w:color="17BEF3" w:themeColor="accent6" w:themeTint="BF" w:sz="8" w:space="0"/>
        <w:bottom w:val="single" w:color="17BEF3" w:themeColor="accent6" w:themeTint="BF" w:sz="8" w:space="0"/>
        <w:right w:val="single" w:color="17BEF3" w:themeColor="accent6" w:themeTint="BF" w:sz="8" w:space="0"/>
        <w:insideH w:val="single" w:color="17BEF3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17BEF3" w:themeColor="accent6" w:themeTint="BF" w:sz="8" w:space="0"/>
          <w:left w:val="single" w:color="17BEF3" w:themeColor="accent6" w:themeTint="BF" w:sz="8" w:space="0"/>
          <w:bottom w:val="single" w:color="17BEF3" w:themeColor="accent6" w:themeTint="BF" w:sz="8" w:space="0"/>
          <w:right w:val="single" w:color="17BEF3" w:themeColor="accent6" w:themeTint="BF" w:sz="8" w:space="0"/>
          <w:insideH w:val="nil"/>
          <w:insideV w:val="nil"/>
        </w:tcBorders>
        <w:shd w:val="clear" w:color="auto" w:fill="0989B1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17BEF3" w:themeColor="accent6" w:themeTint="BF" w:sz="6" w:space="0"/>
          <w:left w:val="single" w:color="17BEF3" w:themeColor="accent6" w:themeTint="BF" w:sz="8" w:space="0"/>
          <w:bottom w:val="single" w:color="17BEF3" w:themeColor="accent6" w:themeTint="BF" w:sz="8" w:space="0"/>
          <w:right w:val="single" w:color="17BEF3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E9FB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E9FB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549E39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549E3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49E39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AB833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AB833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AB833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CF3A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CF3A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F3A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29676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29676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29676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AB5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AB5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AB5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989B1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989B1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989B1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455F51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549E39" w:themeColor="accent1" w:sz="8" w:space="0"/>
        <w:bottom w:val="single" w:color="549E39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549E39" w:themeColor="accent1" w:sz="8" w:space="0"/>
        </w:tcBorders>
      </w:tcPr>
    </w:tblStylePr>
    <w:tblStylePr w:type="lastRow">
      <w:rPr>
        <w:b/>
        <w:bCs/>
        <w:color w:val="455F51" w:themeColor="text2"/>
      </w:rPr>
      <w:tblPr/>
      <w:tcPr>
        <w:tcBorders>
          <w:top w:val="single" w:color="549E39" w:themeColor="accent1" w:sz="8" w:space="0"/>
          <w:bottom w:val="single" w:color="549E39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549E39" w:themeColor="accent1" w:sz="8" w:space="0"/>
          <w:bottom w:val="single" w:color="549E39" w:themeColor="accent1" w:sz="8" w:space="0"/>
        </w:tcBorders>
      </w:tcPr>
    </w:tblStylePr>
    <w:tblStylePr w:type="band1Vert">
      <w:tblPr/>
      <w:tcPr>
        <w:shd w:val="clear" w:color="auto" w:fill="D2EBC9" w:themeFill="accent1" w:themeFillTint="3F"/>
      </w:tcPr>
    </w:tblStylePr>
    <w:tblStylePr w:type="band1Horz">
      <w:tblPr/>
      <w:tcPr>
        <w:shd w:val="clear" w:color="auto" w:fill="D2EBC9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AB833" w:themeColor="accent2" w:sz="8" w:space="0"/>
        <w:bottom w:val="single" w:color="8AB833" w:themeColor="accent2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AB833" w:themeColor="accent2" w:sz="8" w:space="0"/>
        </w:tcBorders>
      </w:tcPr>
    </w:tblStylePr>
    <w:tblStylePr w:type="lastRow">
      <w:rPr>
        <w:b/>
        <w:bCs/>
        <w:color w:val="455F51" w:themeColor="text2"/>
      </w:rPr>
      <w:tblPr/>
      <w:tcPr>
        <w:tcBorders>
          <w:top w:val="single" w:color="8AB833" w:themeColor="accent2" w:sz="8" w:space="0"/>
          <w:bottom w:val="single" w:color="8AB833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AB833" w:themeColor="accent2" w:sz="8" w:space="0"/>
          <w:bottom w:val="single" w:color="8AB833" w:themeColor="accent2" w:sz="8" w:space="0"/>
        </w:tcBorders>
      </w:tcPr>
    </w:tblStylePr>
    <w:tblStylePr w:type="band1Vert">
      <w:tblPr/>
      <w:tcPr>
        <w:shd w:val="clear" w:color="auto" w:fill="E2F0C9" w:themeFill="accent2" w:themeFillTint="3F"/>
      </w:tcPr>
    </w:tblStylePr>
    <w:tblStylePr w:type="band1Horz">
      <w:tblPr/>
      <w:tcPr>
        <w:shd w:val="clear" w:color="auto" w:fill="E2F0C9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CF3A" w:themeColor="accent3" w:sz="8" w:space="0"/>
        <w:bottom w:val="single" w:color="C0CF3A" w:themeColor="accent3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CF3A" w:themeColor="accent3" w:sz="8" w:space="0"/>
        </w:tcBorders>
      </w:tcPr>
    </w:tblStylePr>
    <w:tblStylePr w:type="lastRow">
      <w:rPr>
        <w:b/>
        <w:bCs/>
        <w:color w:val="455F51" w:themeColor="text2"/>
      </w:rPr>
      <w:tblPr/>
      <w:tcPr>
        <w:tcBorders>
          <w:top w:val="single" w:color="C0CF3A" w:themeColor="accent3" w:sz="8" w:space="0"/>
          <w:bottom w:val="single" w:color="C0CF3A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CF3A" w:themeColor="accent3" w:sz="8" w:space="0"/>
          <w:bottom w:val="single" w:color="C0CF3A" w:themeColor="accent3" w:sz="8" w:space="0"/>
        </w:tcBorders>
      </w:tcPr>
    </w:tblStylePr>
    <w:tblStylePr w:type="band1Vert">
      <w:tblPr/>
      <w:tcPr>
        <w:shd w:val="clear" w:color="auto" w:fill="EFF3CE" w:themeFill="accent3" w:themeFillTint="3F"/>
      </w:tcPr>
    </w:tblStylePr>
    <w:tblStylePr w:type="band1Horz">
      <w:tblPr/>
      <w:tcPr>
        <w:shd w:val="clear" w:color="auto" w:fill="EFF3CE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29676" w:themeColor="accent4" w:sz="8" w:space="0"/>
        <w:bottom w:val="single" w:color="029676" w:themeColor="accent4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29676" w:themeColor="accent4" w:sz="8" w:space="0"/>
        </w:tcBorders>
      </w:tcPr>
    </w:tblStylePr>
    <w:tblStylePr w:type="lastRow">
      <w:rPr>
        <w:b/>
        <w:bCs/>
        <w:color w:val="455F51" w:themeColor="text2"/>
      </w:rPr>
      <w:tblPr/>
      <w:tcPr>
        <w:tcBorders>
          <w:top w:val="single" w:color="029676" w:themeColor="accent4" w:sz="8" w:space="0"/>
          <w:bottom w:val="single" w:color="029676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29676" w:themeColor="accent4" w:sz="8" w:space="0"/>
          <w:bottom w:val="single" w:color="029676" w:themeColor="accent4" w:sz="8" w:space="0"/>
        </w:tcBorders>
      </w:tcPr>
    </w:tblStylePr>
    <w:tblStylePr w:type="band1Vert">
      <w:tblPr/>
      <w:tcPr>
        <w:shd w:val="clear" w:color="auto" w:fill="A7FDEA" w:themeFill="accent4" w:themeFillTint="3F"/>
      </w:tcPr>
    </w:tblStylePr>
    <w:tblStylePr w:type="band1Horz">
      <w:tblPr/>
      <w:tcPr>
        <w:shd w:val="clear" w:color="auto" w:fill="A7FDE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AB5C4" w:themeColor="accent5" w:sz="8" w:space="0"/>
        <w:bottom w:val="single" w:color="4AB5C4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AB5C4" w:themeColor="accent5" w:sz="8" w:space="0"/>
        </w:tcBorders>
      </w:tcPr>
    </w:tblStylePr>
    <w:tblStylePr w:type="lastRow">
      <w:rPr>
        <w:b/>
        <w:bCs/>
        <w:color w:val="455F51" w:themeColor="text2"/>
      </w:rPr>
      <w:tblPr/>
      <w:tcPr>
        <w:tcBorders>
          <w:top w:val="single" w:color="4AB5C4" w:themeColor="accent5" w:sz="8" w:space="0"/>
          <w:bottom w:val="single" w:color="4AB5C4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AB5C4" w:themeColor="accent5" w:sz="8" w:space="0"/>
          <w:bottom w:val="single" w:color="4AB5C4" w:themeColor="accent5" w:sz="8" w:space="0"/>
        </w:tcBorders>
      </w:tcPr>
    </w:tblStylePr>
    <w:tblStylePr w:type="band1Vert">
      <w:tblPr/>
      <w:tcPr>
        <w:shd w:val="clear" w:color="auto" w:fill="D2ECF0" w:themeFill="accent5" w:themeFillTint="3F"/>
      </w:tcPr>
    </w:tblStylePr>
    <w:tblStylePr w:type="band1Horz">
      <w:tblPr/>
      <w:tcPr>
        <w:shd w:val="clear" w:color="auto" w:fill="D2ECF0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989B1" w:themeColor="accent6" w:sz="8" w:space="0"/>
        <w:bottom w:val="single" w:color="0989B1" w:themeColor="accent6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989B1" w:themeColor="accent6" w:sz="8" w:space="0"/>
        </w:tcBorders>
      </w:tcPr>
    </w:tblStylePr>
    <w:tblStylePr w:type="lastRow">
      <w:rPr>
        <w:b/>
        <w:bCs/>
        <w:color w:val="455F51" w:themeColor="text2"/>
      </w:rPr>
      <w:tblPr/>
      <w:tcPr>
        <w:tcBorders>
          <w:top w:val="single" w:color="0989B1" w:themeColor="accent6" w:sz="8" w:space="0"/>
          <w:bottom w:val="single" w:color="0989B1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989B1" w:themeColor="accent6" w:sz="8" w:space="0"/>
          <w:bottom w:val="single" w:color="0989B1" w:themeColor="accent6" w:sz="8" w:space="0"/>
        </w:tcBorders>
      </w:tcPr>
    </w:tblStylePr>
    <w:tblStylePr w:type="band1Vert">
      <w:tblPr/>
      <w:tcPr>
        <w:shd w:val="clear" w:color="auto" w:fill="B2E9FB" w:themeFill="accent6" w:themeFillTint="3F"/>
      </w:tcPr>
    </w:tblStylePr>
    <w:tblStylePr w:type="band1Horz">
      <w:tblPr/>
      <w:tcPr>
        <w:shd w:val="clear" w:color="auto" w:fill="B2E9FB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549E39" w:themeColor="accent1" w:sz="8" w:space="0"/>
        <w:left w:val="single" w:color="549E39" w:themeColor="accent1" w:sz="8" w:space="0"/>
        <w:bottom w:val="single" w:color="549E39" w:themeColor="accent1" w:sz="8" w:space="0"/>
        <w:right w:val="single" w:color="549E39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549E39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549E39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549E39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549E39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BC9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BC9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AB833" w:themeColor="accent2" w:sz="8" w:space="0"/>
        <w:left w:val="single" w:color="8AB833" w:themeColor="accent2" w:sz="8" w:space="0"/>
        <w:bottom w:val="single" w:color="8AB833" w:themeColor="accent2" w:sz="8" w:space="0"/>
        <w:right w:val="single" w:color="8AB833" w:themeColor="accent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AB833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AB833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AB833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AB833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F0C9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2F0C9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CF3A" w:themeColor="accent3" w:sz="8" w:space="0"/>
        <w:left w:val="single" w:color="C0CF3A" w:themeColor="accent3" w:sz="8" w:space="0"/>
        <w:bottom w:val="single" w:color="C0CF3A" w:themeColor="accent3" w:sz="8" w:space="0"/>
        <w:right w:val="single" w:color="C0CF3A" w:themeColor="accent3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CF3A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CF3A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CF3A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CF3A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F3CE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F3CE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29676" w:themeColor="accent4" w:sz="8" w:space="0"/>
        <w:left w:val="single" w:color="029676" w:themeColor="accent4" w:sz="8" w:space="0"/>
        <w:bottom w:val="single" w:color="029676" w:themeColor="accent4" w:sz="8" w:space="0"/>
        <w:right w:val="single" w:color="029676" w:themeColor="accent4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29676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29676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29676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29676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7FDE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7FDE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AB5C4" w:themeColor="accent5" w:sz="8" w:space="0"/>
        <w:left w:val="single" w:color="4AB5C4" w:themeColor="accent5" w:sz="8" w:space="0"/>
        <w:bottom w:val="single" w:color="4AB5C4" w:themeColor="accent5" w:sz="8" w:space="0"/>
        <w:right w:val="single" w:color="4AB5C4" w:themeColor="accent5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AB5C4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AB5C4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AB5C4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AB5C4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C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C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989B1" w:themeColor="accent6" w:sz="8" w:space="0"/>
        <w:left w:val="single" w:color="0989B1" w:themeColor="accent6" w:sz="8" w:space="0"/>
        <w:bottom w:val="single" w:color="0989B1" w:themeColor="accent6" w:sz="8" w:space="0"/>
        <w:right w:val="single" w:color="0989B1" w:themeColor="accent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989B1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989B1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989B1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989B1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E9FB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E9FB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45C" w:themeColor="accent1" w:themeTint="BF" w:sz="8" w:space="0"/>
        <w:left w:val="single" w:color="78C45C" w:themeColor="accent1" w:themeTint="BF" w:sz="8" w:space="0"/>
        <w:bottom w:val="single" w:color="78C45C" w:themeColor="accent1" w:themeTint="BF" w:sz="8" w:space="0"/>
        <w:right w:val="single" w:color="78C45C" w:themeColor="accent1" w:themeTint="BF" w:sz="8" w:space="0"/>
        <w:insideH w:val="single" w:color="78C45C" w:themeColor="accent1" w:themeTint="BF" w:sz="8" w:space="0"/>
        <w:insideV w:val="single" w:color="78C45C" w:themeColor="accent1" w:themeTint="BF" w:sz="8" w:space="0"/>
      </w:tblBorders>
    </w:tblPr>
    <w:tcPr>
      <w:shd w:val="clear" w:color="auto" w:fill="D2EBC9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45C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893" w:themeFill="accent1" w:themeFillTint="7F"/>
      </w:tcPr>
    </w:tblStylePr>
    <w:tblStylePr w:type="band1Horz">
      <w:tblPr/>
      <w:tcPr>
        <w:shd w:val="clear" w:color="auto" w:fill="A5D893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A9D25D" w:themeColor="accent2" w:themeTint="BF" w:sz="8" w:space="0"/>
        <w:left w:val="single" w:color="A9D25D" w:themeColor="accent2" w:themeTint="BF" w:sz="8" w:space="0"/>
        <w:bottom w:val="single" w:color="A9D25D" w:themeColor="accent2" w:themeTint="BF" w:sz="8" w:space="0"/>
        <w:right w:val="single" w:color="A9D25D" w:themeColor="accent2" w:themeTint="BF" w:sz="8" w:space="0"/>
        <w:insideH w:val="single" w:color="A9D25D" w:themeColor="accent2" w:themeTint="BF" w:sz="8" w:space="0"/>
        <w:insideV w:val="single" w:color="A9D25D" w:themeColor="accent2" w:themeTint="BF" w:sz="8" w:space="0"/>
      </w:tblBorders>
    </w:tblPr>
    <w:tcPr>
      <w:shd w:val="clear" w:color="auto" w:fill="E2F0C9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A9D25D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193" w:themeFill="accent2" w:themeFillTint="7F"/>
      </w:tcPr>
    </w:tblStylePr>
    <w:tblStylePr w:type="band1Horz">
      <w:tblPr/>
      <w:tcPr>
        <w:shd w:val="clear" w:color="auto" w:fill="C6E193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DB6B" w:themeColor="accent3" w:themeTint="BF" w:sz="8" w:space="0"/>
        <w:left w:val="single" w:color="CFDB6B" w:themeColor="accent3" w:themeTint="BF" w:sz="8" w:space="0"/>
        <w:bottom w:val="single" w:color="CFDB6B" w:themeColor="accent3" w:themeTint="BF" w:sz="8" w:space="0"/>
        <w:right w:val="single" w:color="CFDB6B" w:themeColor="accent3" w:themeTint="BF" w:sz="8" w:space="0"/>
        <w:insideH w:val="single" w:color="CFDB6B" w:themeColor="accent3" w:themeTint="BF" w:sz="8" w:space="0"/>
        <w:insideV w:val="single" w:color="CFDB6B" w:themeColor="accent3" w:themeTint="BF" w:sz="8" w:space="0"/>
      </w:tblBorders>
    </w:tblPr>
    <w:tcPr>
      <w:shd w:val="clear" w:color="auto" w:fill="EFF3CE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DB6B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79C" w:themeFill="accent3" w:themeFillTint="7F"/>
      </w:tcPr>
    </w:tblStylePr>
    <w:tblStylePr w:type="band1Horz">
      <w:tblPr/>
      <w:tcPr>
        <w:shd w:val="clear" w:color="auto" w:fill="DFE79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03EEBA" w:themeColor="accent4" w:themeTint="BF" w:sz="8" w:space="0"/>
        <w:left w:val="single" w:color="03EEBA" w:themeColor="accent4" w:themeTint="BF" w:sz="8" w:space="0"/>
        <w:bottom w:val="single" w:color="03EEBA" w:themeColor="accent4" w:themeTint="BF" w:sz="8" w:space="0"/>
        <w:right w:val="single" w:color="03EEBA" w:themeColor="accent4" w:themeTint="BF" w:sz="8" w:space="0"/>
        <w:insideH w:val="single" w:color="03EEBA" w:themeColor="accent4" w:themeTint="BF" w:sz="8" w:space="0"/>
        <w:insideV w:val="single" w:color="03EEBA" w:themeColor="accent4" w:themeTint="BF" w:sz="8" w:space="0"/>
      </w:tblBorders>
    </w:tblPr>
    <w:tcPr>
      <w:shd w:val="clear" w:color="auto" w:fill="A7FDE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03EEBA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FFCD6" w:themeFill="accent4" w:themeFillTint="7F"/>
      </w:tcPr>
    </w:tblStylePr>
    <w:tblStylePr w:type="band1Horz">
      <w:tblPr/>
      <w:tcPr>
        <w:shd w:val="clear" w:color="auto" w:fill="4FFCD6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7C7D2" w:themeColor="accent5" w:themeTint="BF" w:sz="8" w:space="0"/>
        <w:left w:val="single" w:color="77C7D2" w:themeColor="accent5" w:themeTint="BF" w:sz="8" w:space="0"/>
        <w:bottom w:val="single" w:color="77C7D2" w:themeColor="accent5" w:themeTint="BF" w:sz="8" w:space="0"/>
        <w:right w:val="single" w:color="77C7D2" w:themeColor="accent5" w:themeTint="BF" w:sz="8" w:space="0"/>
        <w:insideH w:val="single" w:color="77C7D2" w:themeColor="accent5" w:themeTint="BF" w:sz="8" w:space="0"/>
        <w:insideV w:val="single" w:color="77C7D2" w:themeColor="accent5" w:themeTint="BF" w:sz="8" w:space="0"/>
      </w:tblBorders>
    </w:tblPr>
    <w:tcPr>
      <w:shd w:val="clear" w:color="auto" w:fill="D2EC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7C7D2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4DAE1" w:themeFill="accent5" w:themeFillTint="7F"/>
      </w:tcPr>
    </w:tblStylePr>
    <w:tblStylePr w:type="band1Horz">
      <w:tblPr/>
      <w:tcPr>
        <w:shd w:val="clear" w:color="auto" w:fill="A4DAE1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17BEF3" w:themeColor="accent6" w:themeTint="BF" w:sz="8" w:space="0"/>
        <w:left w:val="single" w:color="17BEF3" w:themeColor="accent6" w:themeTint="BF" w:sz="8" w:space="0"/>
        <w:bottom w:val="single" w:color="17BEF3" w:themeColor="accent6" w:themeTint="BF" w:sz="8" w:space="0"/>
        <w:right w:val="single" w:color="17BEF3" w:themeColor="accent6" w:themeTint="BF" w:sz="8" w:space="0"/>
        <w:insideH w:val="single" w:color="17BEF3" w:themeColor="accent6" w:themeTint="BF" w:sz="8" w:space="0"/>
        <w:insideV w:val="single" w:color="17BEF3" w:themeColor="accent6" w:themeTint="BF" w:sz="8" w:space="0"/>
      </w:tblBorders>
    </w:tblPr>
    <w:tcPr>
      <w:shd w:val="clear" w:color="auto" w:fill="B2E9FB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17BEF3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5D4F7" w:themeFill="accent6" w:themeFillTint="7F"/>
      </w:tcPr>
    </w:tblStylePr>
    <w:tblStylePr w:type="band1Horz">
      <w:tblPr/>
      <w:tcPr>
        <w:shd w:val="clear" w:color="auto" w:fill="65D4F7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549E39" w:themeColor="accent1" w:sz="8" w:space="0"/>
        <w:left w:val="single" w:color="549E39" w:themeColor="accent1" w:sz="8" w:space="0"/>
        <w:bottom w:val="single" w:color="549E39" w:themeColor="accent1" w:sz="8" w:space="0"/>
        <w:right w:val="single" w:color="549E39" w:themeColor="accent1" w:sz="8" w:space="0"/>
        <w:insideH w:val="single" w:color="549E39" w:themeColor="accent1" w:sz="8" w:space="0"/>
        <w:insideV w:val="single" w:color="549E39" w:themeColor="accent1" w:sz="8" w:space="0"/>
      </w:tblBorders>
    </w:tblPr>
    <w:tcPr>
      <w:shd w:val="clear" w:color="auto" w:fill="D2EBC9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7E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FD3" w:themeFill="accent1" w:themeFillTint="33"/>
      </w:tcPr>
    </w:tblStylePr>
    <w:tblStylePr w:type="band1Vert">
      <w:tblPr/>
      <w:tcPr>
        <w:shd w:val="clear" w:color="auto" w:fill="A5D893" w:themeFill="accent1" w:themeFillTint="7F"/>
      </w:tcPr>
    </w:tblStylePr>
    <w:tblStylePr w:type="band1Horz">
      <w:tblPr/>
      <w:tcPr>
        <w:tcBorders>
          <w:insideH w:val="single" w:color="549E39" w:themeColor="accent1" w:sz="6" w:space="0"/>
          <w:insideV w:val="single" w:color="549E39" w:themeColor="accent1" w:sz="6" w:space="0"/>
        </w:tcBorders>
        <w:shd w:val="clear" w:color="auto" w:fill="A5D89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AB833" w:themeColor="accent2" w:sz="8" w:space="0"/>
        <w:left w:val="single" w:color="8AB833" w:themeColor="accent2" w:sz="8" w:space="0"/>
        <w:bottom w:val="single" w:color="8AB833" w:themeColor="accent2" w:sz="8" w:space="0"/>
        <w:right w:val="single" w:color="8AB833" w:themeColor="accent2" w:sz="8" w:space="0"/>
        <w:insideH w:val="single" w:color="8AB833" w:themeColor="accent2" w:sz="8" w:space="0"/>
        <w:insideV w:val="single" w:color="8AB833" w:themeColor="accent2" w:sz="8" w:space="0"/>
      </w:tblBorders>
    </w:tblPr>
    <w:tcPr>
      <w:shd w:val="clear" w:color="auto" w:fill="E2F0C9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3F9E9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F3D3" w:themeFill="accent2" w:themeFillTint="33"/>
      </w:tcPr>
    </w:tblStylePr>
    <w:tblStylePr w:type="band1Vert">
      <w:tblPr/>
      <w:tcPr>
        <w:shd w:val="clear" w:color="auto" w:fill="C6E193" w:themeFill="accent2" w:themeFillTint="7F"/>
      </w:tcPr>
    </w:tblStylePr>
    <w:tblStylePr w:type="band1Horz">
      <w:tblPr/>
      <w:tcPr>
        <w:tcBorders>
          <w:insideH w:val="single" w:color="8AB833" w:themeColor="accent2" w:sz="6" w:space="0"/>
          <w:insideV w:val="single" w:color="8AB833" w:themeColor="accent2" w:sz="6" w:space="0"/>
        </w:tcBorders>
        <w:shd w:val="clear" w:color="auto" w:fill="C6E193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CF3A" w:themeColor="accent3" w:sz="8" w:space="0"/>
        <w:left w:val="single" w:color="C0CF3A" w:themeColor="accent3" w:sz="8" w:space="0"/>
        <w:bottom w:val="single" w:color="C0CF3A" w:themeColor="accent3" w:sz="8" w:space="0"/>
        <w:right w:val="single" w:color="C0CF3A" w:themeColor="accent3" w:sz="8" w:space="0"/>
        <w:insideH w:val="single" w:color="C0CF3A" w:themeColor="accent3" w:sz="8" w:space="0"/>
        <w:insideV w:val="single" w:color="C0CF3A" w:themeColor="accent3" w:sz="8" w:space="0"/>
      </w:tblBorders>
    </w:tblPr>
    <w:tcPr>
      <w:shd w:val="clear" w:color="auto" w:fill="EFF3CE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8FAEB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5D7" w:themeFill="accent3" w:themeFillTint="33"/>
      </w:tcPr>
    </w:tblStylePr>
    <w:tblStylePr w:type="band1Vert">
      <w:tblPr/>
      <w:tcPr>
        <w:shd w:val="clear" w:color="auto" w:fill="DFE79C" w:themeFill="accent3" w:themeFillTint="7F"/>
      </w:tcPr>
    </w:tblStylePr>
    <w:tblStylePr w:type="band1Horz">
      <w:tblPr/>
      <w:tcPr>
        <w:tcBorders>
          <w:insideH w:val="single" w:color="C0CF3A" w:themeColor="accent3" w:sz="6" w:space="0"/>
          <w:insideV w:val="single" w:color="C0CF3A" w:themeColor="accent3" w:sz="6" w:space="0"/>
        </w:tcBorders>
        <w:shd w:val="clear" w:color="auto" w:fill="DFE79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29676" w:themeColor="accent4" w:sz="8" w:space="0"/>
        <w:left w:val="single" w:color="029676" w:themeColor="accent4" w:sz="8" w:space="0"/>
        <w:bottom w:val="single" w:color="029676" w:themeColor="accent4" w:sz="8" w:space="0"/>
        <w:right w:val="single" w:color="029676" w:themeColor="accent4" w:sz="8" w:space="0"/>
        <w:insideH w:val="single" w:color="029676" w:themeColor="accent4" w:sz="8" w:space="0"/>
        <w:insideV w:val="single" w:color="029676" w:themeColor="accent4" w:sz="8" w:space="0"/>
      </w:tblBorders>
    </w:tblPr>
    <w:tcPr>
      <w:shd w:val="clear" w:color="auto" w:fill="A7FDE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DCFEF7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FEEE" w:themeFill="accent4" w:themeFillTint="33"/>
      </w:tcPr>
    </w:tblStylePr>
    <w:tblStylePr w:type="band1Vert">
      <w:tblPr/>
      <w:tcPr>
        <w:shd w:val="clear" w:color="auto" w:fill="4FFCD6" w:themeFill="accent4" w:themeFillTint="7F"/>
      </w:tcPr>
    </w:tblStylePr>
    <w:tblStylePr w:type="band1Horz">
      <w:tblPr/>
      <w:tcPr>
        <w:tcBorders>
          <w:insideH w:val="single" w:color="029676" w:themeColor="accent4" w:sz="6" w:space="0"/>
          <w:insideV w:val="single" w:color="029676" w:themeColor="accent4" w:sz="6" w:space="0"/>
        </w:tcBorders>
        <w:shd w:val="clear" w:color="auto" w:fill="4FFCD6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AB5C4" w:themeColor="accent5" w:sz="8" w:space="0"/>
        <w:left w:val="single" w:color="4AB5C4" w:themeColor="accent5" w:sz="8" w:space="0"/>
        <w:bottom w:val="single" w:color="4AB5C4" w:themeColor="accent5" w:sz="8" w:space="0"/>
        <w:right w:val="single" w:color="4AB5C4" w:themeColor="accent5" w:sz="8" w:space="0"/>
        <w:insideH w:val="single" w:color="4AB5C4" w:themeColor="accent5" w:sz="8" w:space="0"/>
        <w:insideV w:val="single" w:color="4AB5C4" w:themeColor="accent5" w:sz="8" w:space="0"/>
      </w:tblBorders>
    </w:tblPr>
    <w:tcPr>
      <w:shd w:val="clear" w:color="auto" w:fill="D2EC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7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F0F3" w:themeFill="accent5" w:themeFillTint="33"/>
      </w:tcPr>
    </w:tblStylePr>
    <w:tblStylePr w:type="band1Vert">
      <w:tblPr/>
      <w:tcPr>
        <w:shd w:val="clear" w:color="auto" w:fill="A4DAE1" w:themeFill="accent5" w:themeFillTint="7F"/>
      </w:tcPr>
    </w:tblStylePr>
    <w:tblStylePr w:type="band1Horz">
      <w:tblPr/>
      <w:tcPr>
        <w:tcBorders>
          <w:insideH w:val="single" w:color="4AB5C4" w:themeColor="accent5" w:sz="6" w:space="0"/>
          <w:insideV w:val="single" w:color="4AB5C4" w:themeColor="accent5" w:sz="6" w:space="0"/>
        </w:tcBorders>
        <w:shd w:val="clear" w:color="auto" w:fill="A4DA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989B1" w:themeColor="accent6" w:sz="8" w:space="0"/>
        <w:left w:val="single" w:color="0989B1" w:themeColor="accent6" w:sz="8" w:space="0"/>
        <w:bottom w:val="single" w:color="0989B1" w:themeColor="accent6" w:sz="8" w:space="0"/>
        <w:right w:val="single" w:color="0989B1" w:themeColor="accent6" w:sz="8" w:space="0"/>
        <w:insideH w:val="single" w:color="0989B1" w:themeColor="accent6" w:sz="8" w:space="0"/>
        <w:insideV w:val="single" w:color="0989B1" w:themeColor="accent6" w:sz="8" w:space="0"/>
      </w:tblBorders>
    </w:tblPr>
    <w:tcPr>
      <w:shd w:val="clear" w:color="auto" w:fill="B2E9FB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0F6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DFC" w:themeFill="accent6" w:themeFillTint="33"/>
      </w:tcPr>
    </w:tblStylePr>
    <w:tblStylePr w:type="band1Vert">
      <w:tblPr/>
      <w:tcPr>
        <w:shd w:val="clear" w:color="auto" w:fill="65D4F7" w:themeFill="accent6" w:themeFillTint="7F"/>
      </w:tcPr>
    </w:tblStylePr>
    <w:tblStylePr w:type="band1Horz">
      <w:tblPr/>
      <w:tcPr>
        <w:tcBorders>
          <w:insideH w:val="single" w:color="0989B1" w:themeColor="accent6" w:sz="6" w:space="0"/>
          <w:insideV w:val="single" w:color="0989B1" w:themeColor="accent6" w:sz="6" w:space="0"/>
        </w:tcBorders>
        <w:shd w:val="clear" w:color="auto" w:fill="65D4F7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2EBC9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549E39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549E39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549E39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549E39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893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893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2F0C9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AB833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AB833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AB833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AB833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6E193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6E193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FF3CE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CF3A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CF3A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CF3A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CF3A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E79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E79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A7FDE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29676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29676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29676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29676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4FFCD6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4FFCD6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2EC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AB5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AB5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AB5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AB5C4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4DAE1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4DAE1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B2E9FB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989B1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989B1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989B1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989B1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65D4F7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65D4F7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49E39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94E1C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E762A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E762A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E762A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E762A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AB833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45B19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668926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668926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26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26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CF3A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16919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39F27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39F27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39F27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39F27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29676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14A3A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17057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17057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17057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17057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AB5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15C6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B98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B9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B9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B98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989B1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4435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66684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66684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66684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66684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AB833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AB833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themeShade="99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AB833" w:themeColor="accent2" w:sz="24" w:space="0"/>
        <w:left w:val="single" w:color="549E39" w:themeColor="accent1" w:sz="4" w:space="0"/>
        <w:bottom w:val="single" w:color="549E39" w:themeColor="accent1" w:sz="4" w:space="0"/>
        <w:right w:val="single" w:color="549E39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7E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AB833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325E22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325E22" w:themeColor="accent1" w:themeShade="99" w:sz="4" w:space="0"/>
          <w:insideV w:val="nil"/>
        </w:tcBorders>
        <w:shd w:val="clear" w:color="auto" w:fill="325E22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25E22" w:themeFill="accent1" w:themeFillShade="99"/>
      </w:tcPr>
    </w:tblStylePr>
    <w:tblStylePr w:type="band1Vert">
      <w:tblPr/>
      <w:tcPr>
        <w:shd w:val="clear" w:color="auto" w:fill="B7DFA8" w:themeFill="accent1" w:themeFillTint="66"/>
      </w:tcPr>
    </w:tblStylePr>
    <w:tblStylePr w:type="band1Horz">
      <w:tblPr/>
      <w:tcPr>
        <w:shd w:val="clear" w:color="auto" w:fill="A5D89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AB833" w:themeColor="accent2" w:sz="24" w:space="0"/>
        <w:left w:val="single" w:color="8AB833" w:themeColor="accent2" w:sz="4" w:space="0"/>
        <w:bottom w:val="single" w:color="8AB833" w:themeColor="accent2" w:sz="4" w:space="0"/>
        <w:right w:val="single" w:color="8AB833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3F9E9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AB833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26E1E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26E1E" w:themeColor="accent2" w:themeShade="99" w:sz="4" w:space="0"/>
          <w:insideV w:val="nil"/>
        </w:tcBorders>
        <w:shd w:val="clear" w:color="auto" w:fill="526E1E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26E1E" w:themeFill="accent2" w:themeFillShade="99"/>
      </w:tcPr>
    </w:tblStylePr>
    <w:tblStylePr w:type="band1Vert">
      <w:tblPr/>
      <w:tcPr>
        <w:shd w:val="clear" w:color="auto" w:fill="D1E7A8" w:themeFill="accent2" w:themeFillTint="66"/>
      </w:tcPr>
    </w:tblStylePr>
    <w:tblStylePr w:type="band1Horz">
      <w:tblPr/>
      <w:tcPr>
        <w:shd w:val="clear" w:color="auto" w:fill="C6E193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29676" w:themeColor="accent4" w:sz="24" w:space="0"/>
        <w:left w:val="single" w:color="C0CF3A" w:themeColor="accent3" w:sz="4" w:space="0"/>
        <w:bottom w:val="single" w:color="C0CF3A" w:themeColor="accent3" w:sz="4" w:space="0"/>
        <w:right w:val="single" w:color="C0CF3A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8FAEB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029676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57F1F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57F1F" w:themeColor="accent3" w:themeShade="99" w:sz="4" w:space="0"/>
          <w:insideV w:val="nil"/>
        </w:tcBorders>
        <w:shd w:val="clear" w:color="auto" w:fill="757F1F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57F1F" w:themeFill="accent3" w:themeFillShade="99"/>
      </w:tcPr>
    </w:tblStylePr>
    <w:tblStylePr w:type="band1Vert">
      <w:tblPr/>
      <w:tcPr>
        <w:shd w:val="clear" w:color="auto" w:fill="E5EBB0" w:themeFill="accent3" w:themeFillTint="66"/>
      </w:tcPr>
    </w:tblStylePr>
    <w:tblStylePr w:type="band1Horz">
      <w:tblPr/>
      <w:tcPr>
        <w:shd w:val="clear" w:color="auto" w:fill="DFE79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CF3A" w:themeColor="accent3" w:sz="24" w:space="0"/>
        <w:left w:val="single" w:color="029676" w:themeColor="accent4" w:sz="4" w:space="0"/>
        <w:bottom w:val="single" w:color="029676" w:themeColor="accent4" w:sz="4" w:space="0"/>
        <w:right w:val="single" w:color="029676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DCFEF7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CF3A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15946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15946" w:themeColor="accent4" w:themeShade="99" w:sz="4" w:space="0"/>
          <w:insideV w:val="nil"/>
        </w:tcBorders>
        <w:shd w:val="clear" w:color="auto" w:fill="015946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15946" w:themeFill="accent4" w:themeFillShade="99"/>
      </w:tcPr>
    </w:tblStylePr>
    <w:tblStylePr w:type="band1Vert">
      <w:tblPr/>
      <w:tcPr>
        <w:shd w:val="clear" w:color="auto" w:fill="71FDDE" w:themeFill="accent4" w:themeFillTint="66"/>
      </w:tcPr>
    </w:tblStylePr>
    <w:tblStylePr w:type="band1Horz">
      <w:tblPr/>
      <w:tcPr>
        <w:shd w:val="clear" w:color="auto" w:fill="4FFCD6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989B1" w:themeColor="accent6" w:sz="24" w:space="0"/>
        <w:left w:val="single" w:color="4AB5C4" w:themeColor="accent5" w:sz="4" w:space="0"/>
        <w:bottom w:val="single" w:color="4AB5C4" w:themeColor="accent5" w:sz="4" w:space="0"/>
        <w:right w:val="single" w:color="4AB5C4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7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0989B1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86F7A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86F7A" w:themeColor="accent5" w:themeShade="99" w:sz="4" w:space="0"/>
          <w:insideV w:val="nil"/>
        </w:tcBorders>
        <w:shd w:val="clear" w:color="auto" w:fill="286F7A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86F7A" w:themeFill="accent5" w:themeFillShade="99"/>
      </w:tcPr>
    </w:tblStylePr>
    <w:tblStylePr w:type="band1Vert">
      <w:tblPr/>
      <w:tcPr>
        <w:shd w:val="clear" w:color="auto" w:fill="B6E1E7" w:themeFill="accent5" w:themeFillTint="66"/>
      </w:tcPr>
    </w:tblStylePr>
    <w:tblStylePr w:type="band1Horz">
      <w:tblPr/>
      <w:tcPr>
        <w:shd w:val="clear" w:color="auto" w:fill="A4DA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AB5C4" w:themeColor="accent5" w:sz="24" w:space="0"/>
        <w:left w:val="single" w:color="0989B1" w:themeColor="accent6" w:sz="4" w:space="0"/>
        <w:bottom w:val="single" w:color="0989B1" w:themeColor="accent6" w:sz="4" w:space="0"/>
        <w:right w:val="single" w:color="0989B1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0F6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AB5C4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55169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55169" w:themeColor="accent6" w:themeShade="99" w:sz="4" w:space="0"/>
          <w:insideV w:val="nil"/>
        </w:tcBorders>
        <w:shd w:val="clear" w:color="auto" w:fill="055169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55169" w:themeFill="accent6" w:themeFillShade="99"/>
      </w:tcPr>
    </w:tblStylePr>
    <w:tblStylePr w:type="band1Vert">
      <w:tblPr/>
      <w:tcPr>
        <w:shd w:val="clear" w:color="auto" w:fill="83DCF8" w:themeFill="accent6" w:themeFillTint="66"/>
      </w:tcPr>
    </w:tblStylePr>
    <w:tblStylePr w:type="band1Horz">
      <w:tblPr/>
      <w:tcPr>
        <w:shd w:val="clear" w:color="auto" w:fill="65D4F7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E9329" w:themeFill="accent2" w:themeFillShade="CC"/>
      </w:tcPr>
    </w:tblStylePr>
    <w:tblStylePr w:type="lastRow">
      <w:rPr>
        <w:b/>
        <w:bCs/>
        <w:color w:val="6E9329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7E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E9329" w:themeFill="accent2" w:themeFillShade="CC"/>
      </w:tcPr>
    </w:tblStylePr>
    <w:tblStylePr w:type="lastRow">
      <w:rPr>
        <w:b/>
        <w:bCs/>
        <w:color w:val="6E9329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BC9" w:themeFill="accent1" w:themeFillTint="3F"/>
      </w:tcPr>
    </w:tblStylePr>
    <w:tblStylePr w:type="band1Horz">
      <w:tblPr/>
      <w:tcPr>
        <w:shd w:val="clear" w:color="auto" w:fill="DAEFD3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3F9E9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E9329" w:themeFill="accent2" w:themeFillShade="CC"/>
      </w:tcPr>
    </w:tblStylePr>
    <w:tblStylePr w:type="lastRow">
      <w:rPr>
        <w:b/>
        <w:bCs/>
        <w:color w:val="6E9329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F0C9" w:themeFill="accent2" w:themeFillTint="3F"/>
      </w:tcPr>
    </w:tblStylePr>
    <w:tblStylePr w:type="band1Horz">
      <w:tblPr/>
      <w:tcPr>
        <w:shd w:val="clear" w:color="auto" w:fill="E8F3D3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FAEB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01775D" w:themeFill="accent4" w:themeFillShade="CC"/>
      </w:tcPr>
    </w:tblStylePr>
    <w:tblStylePr w:type="lastRow">
      <w:rPr>
        <w:b/>
        <w:bCs/>
        <w:color w:val="01775D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F3CE" w:themeFill="accent3" w:themeFillTint="3F"/>
      </w:tcPr>
    </w:tblStylePr>
    <w:tblStylePr w:type="band1Horz">
      <w:tblPr/>
      <w:tcPr>
        <w:shd w:val="clear" w:color="auto" w:fill="F2F5D7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CFEF7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DAA29" w:themeFill="accent3" w:themeFillShade="CC"/>
      </w:tcPr>
    </w:tblStylePr>
    <w:tblStylePr w:type="lastRow">
      <w:rPr>
        <w:b/>
        <w:bCs/>
        <w:color w:val="9DAA29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7FDEA" w:themeFill="accent4" w:themeFillTint="3F"/>
      </w:tcPr>
    </w:tblStylePr>
    <w:tblStylePr w:type="band1Horz">
      <w:tblPr/>
      <w:tcPr>
        <w:shd w:val="clear" w:color="auto" w:fill="B8FEEE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7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076D8D" w:themeFill="accent6" w:themeFillShade="CC"/>
      </w:tcPr>
    </w:tblStylePr>
    <w:tblStylePr w:type="lastRow">
      <w:rPr>
        <w:b/>
        <w:bCs/>
        <w:color w:val="076D8D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CF0" w:themeFill="accent5" w:themeFillTint="3F"/>
      </w:tcPr>
    </w:tblStylePr>
    <w:tblStylePr w:type="band1Horz">
      <w:tblPr/>
      <w:tcPr>
        <w:shd w:val="clear" w:color="auto" w:fill="DAF0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6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595A2" w:themeFill="accent5" w:themeFillShade="CC"/>
      </w:tcPr>
    </w:tblStylePr>
    <w:tblStylePr w:type="lastRow">
      <w:rPr>
        <w:b/>
        <w:bCs/>
        <w:color w:val="3595A2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E9FB" w:themeFill="accent6" w:themeFillTint="3F"/>
      </w:tcPr>
    </w:tblStylePr>
    <w:tblStylePr w:type="band1Horz">
      <w:tblPr/>
      <w:tcPr>
        <w:shd w:val="clear" w:color="auto" w:fill="C1EDFC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AEFD3" w:themeFill="accent1" w:themeFillTint="33"/>
    </w:tcPr>
    <w:tblStylePr w:type="firstRow">
      <w:rPr>
        <w:b/>
        <w:bCs/>
      </w:rPr>
      <w:tblPr/>
      <w:tcPr>
        <w:shd w:val="clear" w:color="auto" w:fill="B7DFA8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7DFA8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E762A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E762A" w:themeFill="accent1" w:themeFillShade="BF"/>
      </w:tcPr>
    </w:tblStylePr>
    <w:tblStylePr w:type="band1Vert">
      <w:tblPr/>
      <w:tcPr>
        <w:shd w:val="clear" w:color="auto" w:fill="A5D893" w:themeFill="accent1" w:themeFillTint="7F"/>
      </w:tcPr>
    </w:tblStylePr>
    <w:tblStylePr w:type="band1Horz">
      <w:tblPr/>
      <w:tcPr>
        <w:shd w:val="clear" w:color="auto" w:fill="A5D893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8F3D3" w:themeFill="accent2" w:themeFillTint="33"/>
    </w:tcPr>
    <w:tblStylePr w:type="firstRow">
      <w:rPr>
        <w:b/>
        <w:bCs/>
      </w:rPr>
      <w:tblPr/>
      <w:tcPr>
        <w:shd w:val="clear" w:color="auto" w:fill="D1E7A8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1E7A8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668926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668926" w:themeFill="accent2" w:themeFillShade="BF"/>
      </w:tcPr>
    </w:tblStylePr>
    <w:tblStylePr w:type="band1Vert">
      <w:tblPr/>
      <w:tcPr>
        <w:shd w:val="clear" w:color="auto" w:fill="C6E193" w:themeFill="accent2" w:themeFillTint="7F"/>
      </w:tcPr>
    </w:tblStylePr>
    <w:tblStylePr w:type="band1Horz">
      <w:tblPr/>
      <w:tcPr>
        <w:shd w:val="clear" w:color="auto" w:fill="C6E193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2F5D7" w:themeFill="accent3" w:themeFillTint="33"/>
    </w:tcPr>
    <w:tblStylePr w:type="firstRow">
      <w:rPr>
        <w:b/>
        <w:bCs/>
      </w:rPr>
      <w:tblPr/>
      <w:tcPr>
        <w:shd w:val="clear" w:color="auto" w:fill="E5EBB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EBB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939F27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939F27" w:themeFill="accent3" w:themeFillShade="BF"/>
      </w:tcPr>
    </w:tblStylePr>
    <w:tblStylePr w:type="band1Vert">
      <w:tblPr/>
      <w:tcPr>
        <w:shd w:val="clear" w:color="auto" w:fill="DFE79C" w:themeFill="accent3" w:themeFillTint="7F"/>
      </w:tcPr>
    </w:tblStylePr>
    <w:tblStylePr w:type="band1Horz">
      <w:tblPr/>
      <w:tcPr>
        <w:shd w:val="clear" w:color="auto" w:fill="DFE79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B8FEEE" w:themeFill="accent4" w:themeFillTint="33"/>
    </w:tcPr>
    <w:tblStylePr w:type="firstRow">
      <w:rPr>
        <w:b/>
        <w:bCs/>
      </w:rPr>
      <w:tblPr/>
      <w:tcPr>
        <w:shd w:val="clear" w:color="auto" w:fill="71FDDE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1FDDE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17057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17057" w:themeFill="accent4" w:themeFillShade="BF"/>
      </w:tcPr>
    </w:tblStylePr>
    <w:tblStylePr w:type="band1Vert">
      <w:tblPr/>
      <w:tcPr>
        <w:shd w:val="clear" w:color="auto" w:fill="4FFCD6" w:themeFill="accent4" w:themeFillTint="7F"/>
      </w:tcPr>
    </w:tblStylePr>
    <w:tblStylePr w:type="band1Horz">
      <w:tblPr/>
      <w:tcPr>
        <w:shd w:val="clear" w:color="auto" w:fill="4FFCD6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AF0F3" w:themeFill="accent5" w:themeFillTint="33"/>
    </w:tcPr>
    <w:tblStylePr w:type="firstRow">
      <w:rPr>
        <w:b/>
        <w:bCs/>
      </w:rPr>
      <w:tblPr/>
      <w:tcPr>
        <w:shd w:val="clear" w:color="auto" w:fill="B6E1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E1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B9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B98" w:themeFill="accent5" w:themeFillShade="BF"/>
      </w:tcPr>
    </w:tblStylePr>
    <w:tblStylePr w:type="band1Vert">
      <w:tblPr/>
      <w:tcPr>
        <w:shd w:val="clear" w:color="auto" w:fill="A4DAE1" w:themeFill="accent5" w:themeFillTint="7F"/>
      </w:tcPr>
    </w:tblStylePr>
    <w:tblStylePr w:type="band1Horz">
      <w:tblPr/>
      <w:tcPr>
        <w:shd w:val="clear" w:color="auto" w:fill="A4DAE1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C1EDFC" w:themeFill="accent6" w:themeFillTint="33"/>
    </w:tcPr>
    <w:tblStylePr w:type="firstRow">
      <w:rPr>
        <w:b/>
        <w:bCs/>
      </w:rPr>
      <w:tblPr/>
      <w:tcPr>
        <w:shd w:val="clear" w:color="auto" w:fill="83DC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DC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066684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066684" w:themeFill="accent6" w:themeFillShade="BF"/>
      </w:tcPr>
    </w:tblStylePr>
    <w:tblStylePr w:type="band1Vert">
      <w:tblPr/>
      <w:tcPr>
        <w:shd w:val="clear" w:color="auto" w:fill="65D4F7" w:themeFill="accent6" w:themeFillTint="7F"/>
      </w:tcPr>
    </w:tblStylePr>
    <w:tblStylePr w:type="band1Horz">
      <w:tblPr/>
      <w:tcPr>
        <w:shd w:val="clear" w:color="auto" w:fill="65D4F7" w:themeFill="accent6" w:themeFillTint="7F"/>
      </w:tcPr>
    </w:tblStylePr>
  </w:style>
  <w:style w:type="character" w:styleId="Hyperlink">
    <w:uiPriority w:val="99"/>
    <w:name w:val="Hyperlink"/>
    <w:basedOn w:val="DefaultParagraphFont"/>
    <w:unhideWhenUsed/>
    <w:rsid w:val="5423163A"/>
    <w:rPr>
      <w:color w:val="6B9F2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107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0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6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9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0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jpeg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Relationship Type="http://schemas.openxmlformats.org/officeDocument/2006/relationships/hyperlink" Target="mailto:clerk@alburyparishcouncil.gov.uk" TargetMode="External" Id="Rf1a23df7e5fa4c52" /></Relationships>
</file>

<file path=word/theme/theme1.xml><?xml version="1.0" encoding="utf-8"?>
<a:theme xmlns:a="http://schemas.openxmlformats.org/drawingml/2006/main" name="Office Theme">
  <a:themeElements>
    <a:clrScheme name="Green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E0D2E1710E404589CBFE19893E9D8A" ma:contentTypeVersion="13" ma:contentTypeDescription="Create a new document." ma:contentTypeScope="" ma:versionID="1e09385fcf99109b2693bd0315cf5525">
  <xsd:schema xmlns:xsd="http://www.w3.org/2001/XMLSchema" xmlns:xs="http://www.w3.org/2001/XMLSchema" xmlns:p="http://schemas.microsoft.com/office/2006/metadata/properties" xmlns:ns2="08183989-03b0-40b5-89fc-93822ce6a483" xmlns:ns3="45dbe07f-f775-410c-8425-7a040ac18f60" targetNamespace="http://schemas.microsoft.com/office/2006/metadata/properties" ma:root="true" ma:fieldsID="6b1bfea36d0f2db1c65af0429eacf3e0" ns2:_="" ns3:_="">
    <xsd:import namespace="08183989-03b0-40b5-89fc-93822ce6a483"/>
    <xsd:import namespace="45dbe07f-f775-410c-8425-7a040ac18f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SearchProperties" minOccurs="0"/>
                <xsd:element ref="ns2:MediaServiceObjectDetectorVersion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183989-03b0-40b5-89fc-93822ce6a4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0829e8fc-7835-48a9-82e1-3cbf09eb7c9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dbe07f-f775-410c-8425-7a040ac18f60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97ca7c3-2126-4683-a803-75e31a2c2b20}" ma:internalName="TaxCatchAll" ma:showField="CatchAllData" ma:web="45dbe07f-f775-410c-8425-7a040ac18f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8183989-03b0-40b5-89fc-93822ce6a483">
      <Terms xmlns="http://schemas.microsoft.com/office/infopath/2007/PartnerControls"/>
    </lcf76f155ced4ddcb4097134ff3c332f>
    <TaxCatchAll xmlns="45dbe07f-f775-410c-8425-7a040ac18f60" xsi:nil="true"/>
  </documentManagement>
</p:properties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AE3135E-2E66-4E4C-A28D-ED58ED0FF9F0}"/>
</file>

<file path=customXml/itemProps3.xml><?xml version="1.0" encoding="utf-8"?>
<ds:datastoreItem xmlns:ds="http://schemas.openxmlformats.org/officeDocument/2006/customXml" ds:itemID="{B5B61961-F6A3-4D1E-ACDD-1CC385600F9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5C8C72D-1D7F-4C29-B009-68BD027C8415}">
  <ds:schemaRefs>
    <ds:schemaRef ds:uri="d3bf37fb-f3ee-46d0-bfe8-e53fa0076f8d"/>
    <ds:schemaRef ds:uri="http://www.w3.org/XML/1998/namespace"/>
    <ds:schemaRef ds:uri="http://schemas.openxmlformats.org/package/2006/metadata/core-properties"/>
    <ds:schemaRef ds:uri="http://schemas.microsoft.com/office/infopath/2007/PartnerControls"/>
    <ds:schemaRef ds:uri="a4211a56-9d05-4305-af5a-5f2b40f87808"/>
    <ds:schemaRef ds:uri="http://schemas.microsoft.com/office/2006/documentManagement/types"/>
    <ds:schemaRef ds:uri="http://schemas.microsoft.com/office/2006/metadata/properties"/>
    <ds:schemaRef ds:uri="http://purl.org/dc/terms/"/>
    <ds:schemaRef ds:uri="http://purl.org/dc/dcmitype/"/>
    <ds:schemaRef ds:uri="http://purl.org/dc/elements/1.1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Manager/>
  <ap:Company/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CJ Bishop</cp:lastModifiedBy>
  <cp:revision>3</cp:revision>
  <dcterms:created xsi:type="dcterms:W3CDTF">2025-05-12T12:44:00Z</dcterms:created>
  <dcterms:modified xsi:type="dcterms:W3CDTF">2025-05-24T10:54:14Z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0x0101000BE0D2E1710E404589CBFE19893E9D8A</vt:lpwstr>
  </property>
  <property fmtid="{D5CDD505-2E9C-101B-9397-08002B2CF9AE}" pid="3" name="Order">
    <vt:r8>2138000</vt:r8>
  </property>
  <property fmtid="{D5CDD505-2E9C-101B-9397-08002B2CF9AE}" pid="4" name="TriggerFlowInfo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_ExtendedDescription">
    <vt:lpwstr/>
  </property>
</Properties>
</file>