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F584E" w:rsidP="00CF584E" w:rsidRDefault="00CF584E" w14:paraId="14B27342" w14:textId="77777777">
      <w:pPr>
        <w:pStyle w:val="Heading1"/>
        <w:jc w:val="center"/>
      </w:pPr>
      <w:r w:rsidRPr="009F6D52">
        <w:drawing>
          <wp:anchor distT="0" distB="0" distL="114300" distR="114300" simplePos="0" relativeHeight="251659264" behindDoc="1" locked="0" layoutInCell="1" allowOverlap="1" wp14:anchorId="18CBD94C" wp14:editId="5F5C01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938983"/>
            <wp:effectExtent l="0" t="0" r="0" b="0"/>
            <wp:wrapNone/>
            <wp:docPr id="643647898" name="Picture 2" descr="A drawing of a tall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47898" name="Picture 2" descr="A drawing of a tall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D52">
        <w:t>ALBURY PARISH COUNCIL</w:t>
      </w:r>
    </w:p>
    <w:p w:rsidRPr="009F6D52" w:rsidR="00CF584E" w:rsidP="00CF584E" w:rsidRDefault="00CF584E" w14:paraId="1CFC5EC1" w14:textId="77777777">
      <w:pPr>
        <w:pStyle w:val="Heading1"/>
        <w:jc w:val="center"/>
        <w:rPr>
          <w:lang w:val="en-US"/>
        </w:rPr>
      </w:pPr>
      <w:r>
        <w:br/>
      </w:r>
      <w:r w:rsidRPr="009F6D52">
        <w:t>Serving Farley Green, Brook, Little London &amp; Newlands Corner </w:t>
      </w:r>
    </w:p>
    <w:p w:rsidR="0059712E" w:rsidRDefault="00CF584E" w14:paraId="67B54285" w14:textId="77777777">
      <w:pPr>
        <w:pStyle w:val="Heading1"/>
        <w:jc w:val="center"/>
      </w:pPr>
      <w:r>
        <w:rPr>
          <w:color w:val="006400"/>
        </w:rPr>
        <w:t>Parish Council Decision on Complaint</w:t>
      </w:r>
    </w:p>
    <w:p w:rsidR="0059712E" w:rsidRDefault="00CF584E" w14:paraId="2FC5C77A" w14:textId="77777777">
      <w:pPr>
        <w:pStyle w:val="Heading2"/>
      </w:pPr>
      <w:r>
        <w:t>Complainant's Details</w:t>
      </w:r>
    </w:p>
    <w:p w:rsidR="0059712E" w:rsidRDefault="00CF584E" w14:paraId="51826105" w14:textId="77777777">
      <w:r>
        <w:t>Name:</w:t>
      </w:r>
    </w:p>
    <w:p w:rsidR="0059712E" w:rsidRDefault="00CF584E" w14:paraId="11D0E485" w14:textId="77777777">
      <w:r>
        <w:t>Address:</w:t>
      </w:r>
    </w:p>
    <w:p w:rsidR="0059712E" w:rsidRDefault="00CF584E" w14:paraId="15DB84C8" w14:textId="77777777">
      <w:r>
        <w:t>Phone:</w:t>
      </w:r>
    </w:p>
    <w:p w:rsidR="0059712E" w:rsidRDefault="00CF584E" w14:paraId="2181A48E" w14:textId="77777777">
      <w:r>
        <w:t>Email:</w:t>
      </w:r>
    </w:p>
    <w:p w:rsidR="0059712E" w:rsidRDefault="00CF584E" w14:paraId="0592A266" w14:textId="77777777">
      <w:pPr>
        <w:pStyle w:val="Heading2"/>
      </w:pPr>
      <w:r>
        <w:t>Complaint Summary</w:t>
      </w:r>
    </w:p>
    <w:p w:rsidR="0059712E" w:rsidRDefault="00CF584E" w14:paraId="656CC91E" w14:textId="77777777">
      <w:r>
        <w:t>Summary of the complaint:</w:t>
      </w:r>
    </w:p>
    <w:p w:rsidR="0059712E" w:rsidRDefault="00CF584E" w14:paraId="196C683B" w14:textId="77777777">
      <w:pPr>
        <w:pStyle w:val="Heading2"/>
      </w:pPr>
      <w:r>
        <w:t>Decision</w:t>
      </w:r>
    </w:p>
    <w:p w:rsidR="0059712E" w:rsidRDefault="00CF584E" w14:paraId="6EE75B39" w14:textId="77777777">
      <w:r>
        <w:t>Decision on the complaint:</w:t>
      </w:r>
    </w:p>
    <w:p w:rsidR="0059712E" w:rsidRDefault="00CF584E" w14:paraId="3CA397F6" w14:textId="77777777">
      <w:pPr>
        <w:pStyle w:val="Heading2"/>
      </w:pPr>
      <w:r>
        <w:t>Reasoning</w:t>
      </w:r>
    </w:p>
    <w:p w:rsidR="0059712E" w:rsidRDefault="00CF584E" w14:paraId="6B0994C0" w14:textId="77777777">
      <w:r>
        <w:t>Reasoning behind the decision:</w:t>
      </w:r>
    </w:p>
    <w:p w:rsidR="0059712E" w:rsidRDefault="00CF584E" w14:paraId="699C8887" w14:textId="77777777">
      <w:pPr>
        <w:pStyle w:val="Heading2"/>
      </w:pPr>
      <w:r>
        <w:t xml:space="preserve">Actions </w:t>
      </w:r>
      <w:r>
        <w:t>Taken</w:t>
      </w:r>
    </w:p>
    <w:p w:rsidR="0059712E" w:rsidRDefault="00CF584E" w14:paraId="352E89C5" w14:textId="77777777">
      <w:r>
        <w:t>Actions taken in response to the complaint:</w:t>
      </w:r>
    </w:p>
    <w:p w:rsidR="0059712E" w:rsidRDefault="00CF584E" w14:paraId="55682587" w14:textId="77777777">
      <w:pPr>
        <w:pStyle w:val="Heading2"/>
      </w:pPr>
      <w:r>
        <w:t>Contact Information for Follow-up</w:t>
      </w:r>
    </w:p>
    <w:p w:rsidR="0059712E" w:rsidRDefault="00CF584E" w14:paraId="17749984" w14:textId="77777777">
      <w:r>
        <w:t>For any further questions or follow-up, please contact us at:</w:t>
      </w:r>
    </w:p>
    <w:p w:rsidR="0059712E" w:rsidRDefault="00CF584E" w14:paraId="6F321EE3" w14:textId="1DAB47B6">
      <w:r w:rsidR="00CF584E">
        <w:rPr/>
        <w:t xml:space="preserve">Address: </w:t>
      </w:r>
    </w:p>
    <w:p w:rsidR="204D9803" w:rsidRDefault="204D9803" w14:paraId="1F368DBB" w14:textId="70765AAD">
      <w:r w:rsidR="204D9803">
        <w:rPr/>
        <w:t>1 Mint Cottages</w:t>
      </w:r>
    </w:p>
    <w:p w:rsidR="204D9803" w:rsidRDefault="204D9803" w14:paraId="2587720F" w14:textId="6690222A">
      <w:r w:rsidR="204D9803">
        <w:rPr/>
        <w:t>Park Road</w:t>
      </w:r>
    </w:p>
    <w:p w:rsidR="204D9803" w:rsidRDefault="204D9803" w14:paraId="2FC2B138" w14:textId="48041028">
      <w:r w:rsidR="204D9803">
        <w:rPr/>
        <w:t>Banstead</w:t>
      </w:r>
    </w:p>
    <w:p w:rsidR="204D9803" w:rsidRDefault="204D9803" w14:paraId="4DEB9DF5" w14:textId="38022C82">
      <w:r w:rsidR="204D9803">
        <w:rPr/>
        <w:t xml:space="preserve">Surrey </w:t>
      </w:r>
    </w:p>
    <w:p w:rsidR="204D9803" w:rsidRDefault="204D9803" w14:paraId="0FBCBC2A" w14:textId="0EE4ED89">
      <w:r w:rsidR="204D9803">
        <w:rPr/>
        <w:t>SM7 3DS</w:t>
      </w:r>
    </w:p>
    <w:p w:rsidR="0059712E" w:rsidRDefault="00CF584E" w14:paraId="70D7E4AC" w14:textId="3098F30F">
      <w:r w:rsidR="00CF584E">
        <w:rPr/>
        <w:t xml:space="preserve">Phone: </w:t>
      </w:r>
    </w:p>
    <w:p w:rsidR="0D9FEB37" w:rsidRDefault="0D9FEB37" w14:paraId="65ED90A0" w14:textId="711E5191">
      <w:r w:rsidR="0D9FEB37">
        <w:rPr/>
        <w:t>07856 010 600</w:t>
      </w:r>
    </w:p>
    <w:p w:rsidR="0059712E" w:rsidRDefault="00CF584E" w14:paraId="256C7E37" w14:textId="1C4AE40D">
      <w:r w:rsidR="00CF584E">
        <w:rPr/>
        <w:t xml:space="preserve">Email: </w:t>
      </w:r>
    </w:p>
    <w:p w:rsidR="59C82FD9" w:rsidRDefault="59C82FD9" w14:paraId="5E888794" w14:textId="7F1E4E72">
      <w:r w:rsidR="59C82FD9">
        <w:rPr/>
        <w:t>clerk@alburyparishcouncil.gov.uk</w:t>
      </w:r>
    </w:p>
    <w:sectPr w:rsidR="0059712E" w:rsidSect="00034616"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84E" w:rsidRDefault="00CF584E" w14:paraId="44262BA5" w14:textId="77777777">
      <w:pPr>
        <w:spacing w:after="0" w:line="240" w:lineRule="auto"/>
      </w:pPr>
      <w:r>
        <w:separator/>
      </w:r>
    </w:p>
  </w:endnote>
  <w:endnote w:type="continuationSeparator" w:id="0">
    <w:p w:rsidR="00CF584E" w:rsidRDefault="00CF584E" w14:paraId="52371E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12E" w:rsidRDefault="00CF584E" w14:paraId="69277B2A" w14:textId="77777777">
    <w:pPr>
      <w:pStyle w:val="Footer"/>
      <w:jc w:val="center"/>
    </w:pPr>
    <w:r>
      <w:t>www.alburyparishcouncil.gov.uk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84E" w:rsidRDefault="00CF584E" w14:paraId="0F1BA27C" w14:textId="77777777">
      <w:pPr>
        <w:spacing w:after="0" w:line="240" w:lineRule="auto"/>
      </w:pPr>
      <w:r>
        <w:separator/>
      </w:r>
    </w:p>
  </w:footnote>
  <w:footnote w:type="continuationSeparator" w:id="0">
    <w:p w:rsidR="00CF584E" w:rsidRDefault="00CF584E" w14:paraId="3AC8085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64387885">
    <w:abstractNumId w:val="8"/>
  </w:num>
  <w:num w:numId="2" w16cid:durableId="451022839">
    <w:abstractNumId w:val="6"/>
  </w:num>
  <w:num w:numId="3" w16cid:durableId="2005276031">
    <w:abstractNumId w:val="5"/>
  </w:num>
  <w:num w:numId="4" w16cid:durableId="45955109">
    <w:abstractNumId w:val="4"/>
  </w:num>
  <w:num w:numId="5" w16cid:durableId="1547720410">
    <w:abstractNumId w:val="7"/>
  </w:num>
  <w:num w:numId="6" w16cid:durableId="1221089970">
    <w:abstractNumId w:val="3"/>
  </w:num>
  <w:num w:numId="7" w16cid:durableId="1992370985">
    <w:abstractNumId w:val="2"/>
  </w:num>
  <w:num w:numId="8" w16cid:durableId="41877844">
    <w:abstractNumId w:val="1"/>
  </w:num>
  <w:num w:numId="9" w16cid:durableId="2811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712E"/>
    <w:rsid w:val="00853AAE"/>
    <w:rsid w:val="00AA1D8D"/>
    <w:rsid w:val="00B47730"/>
    <w:rsid w:val="00CB0664"/>
    <w:rsid w:val="00CF584E"/>
    <w:rsid w:val="00FC693F"/>
    <w:rsid w:val="0D9FEB37"/>
    <w:rsid w:val="1934B4EE"/>
    <w:rsid w:val="204D9803"/>
    <w:rsid w:val="59C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3310C"/>
  <w14:defaultImageDpi w14:val="300"/>
  <w15:docId w15:val="{F24EB6A4-FF0C-467B-8EB9-0C5C1827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E76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49E3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49E3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49E3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94E1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49E3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E762A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549E39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549E39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549E39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473C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33473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549E39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549E39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549E39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94E1C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94E1C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549E39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549E39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549E39" w:themeColor="accent1" w:sz="4" w:space="4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549E39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549E39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8AB83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8AB8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49E39" w:themeColor="accent1" w:sz="8" w:space="0"/>
          <w:left w:val="nil"/>
          <w:bottom w:val="single" w:color="549E39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B833" w:themeColor="accent2" w:sz="8" w:space="0"/>
          <w:left w:val="nil"/>
          <w:bottom w:val="single" w:color="8AB833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CF3A" w:themeColor="accent3" w:sz="8" w:space="0"/>
          <w:left w:val="nil"/>
          <w:bottom w:val="single" w:color="C0CF3A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29676" w:themeColor="accent4" w:sz="8" w:space="0"/>
          <w:left w:val="nil"/>
          <w:bottom w:val="single" w:color="029676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B5C4" w:themeColor="accent5" w:sz="8" w:space="0"/>
          <w:left w:val="nil"/>
          <w:bottom w:val="single" w:color="4AB5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989B1" w:themeColor="accent6" w:sz="8" w:space="0"/>
          <w:left w:val="nil"/>
          <w:bottom w:val="single" w:color="0989B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1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49E39" w:themeColor="accent1" w:sz="6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H w:val="nil"/>
          <w:insideV w:val="single" w:color="549E39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</w:tcPr>
    </w:tblStylePr>
    <w:tblStylePr w:type="band1Vert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color="549E39" w:themeColor="accent1" w:sz="8" w:space="0"/>
          <w:left w:val="single" w:color="549E39" w:themeColor="accent1" w:sz="8" w:space="0"/>
          <w:bottom w:val="single" w:color="549E39" w:themeColor="accent1" w:sz="8" w:space="0"/>
          <w:right w:val="single" w:color="549E39" w:themeColor="accent1" w:sz="8" w:space="0"/>
          <w:insideV w:val="single" w:color="549E39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1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B833" w:themeColor="accent2" w:sz="6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H w:val="nil"/>
          <w:insideV w:val="single" w:color="8AB833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</w:tcPr>
    </w:tblStylePr>
    <w:tblStylePr w:type="band1Vert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color="8AB833" w:themeColor="accent2" w:sz="8" w:space="0"/>
          <w:left w:val="single" w:color="8AB833" w:themeColor="accent2" w:sz="8" w:space="0"/>
          <w:bottom w:val="single" w:color="8AB833" w:themeColor="accent2" w:sz="8" w:space="0"/>
          <w:right w:val="single" w:color="8AB833" w:themeColor="accent2" w:sz="8" w:space="0"/>
          <w:insideV w:val="single" w:color="8AB833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1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CF3A" w:themeColor="accent3" w:sz="6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H w:val="nil"/>
          <w:insideV w:val="single" w:color="C0CF3A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</w:tcPr>
    </w:tblStylePr>
    <w:tblStylePr w:type="band1Vert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color="C0CF3A" w:themeColor="accent3" w:sz="8" w:space="0"/>
          <w:left w:val="single" w:color="C0CF3A" w:themeColor="accent3" w:sz="8" w:space="0"/>
          <w:bottom w:val="single" w:color="C0CF3A" w:themeColor="accent3" w:sz="8" w:space="0"/>
          <w:right w:val="single" w:color="C0CF3A" w:themeColor="accent3" w:sz="8" w:space="0"/>
          <w:insideV w:val="single" w:color="C0CF3A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1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29676" w:themeColor="accent4" w:sz="6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H w:val="nil"/>
          <w:insideV w:val="single" w:color="029676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</w:tcPr>
    </w:tblStylePr>
    <w:tblStylePr w:type="band1Vert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color="029676" w:themeColor="accent4" w:sz="8" w:space="0"/>
          <w:left w:val="single" w:color="029676" w:themeColor="accent4" w:sz="8" w:space="0"/>
          <w:bottom w:val="single" w:color="029676" w:themeColor="accent4" w:sz="8" w:space="0"/>
          <w:right w:val="single" w:color="029676" w:themeColor="accent4" w:sz="8" w:space="0"/>
          <w:insideV w:val="single" w:color="029676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1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B5C4" w:themeColor="accent5" w:sz="6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H w:val="nil"/>
          <w:insideV w:val="single" w:color="4AB5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</w:tcPr>
    </w:tblStylePr>
    <w:tblStylePr w:type="band1Vert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color="4AB5C4" w:themeColor="accent5" w:sz="8" w:space="0"/>
          <w:left w:val="single" w:color="4AB5C4" w:themeColor="accent5" w:sz="8" w:space="0"/>
          <w:bottom w:val="single" w:color="4AB5C4" w:themeColor="accent5" w:sz="8" w:space="0"/>
          <w:right w:val="single" w:color="4AB5C4" w:themeColor="accent5" w:sz="8" w:space="0"/>
          <w:insideV w:val="single" w:color="4AB5C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1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989B1" w:themeColor="accent6" w:sz="6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H w:val="nil"/>
          <w:insideV w:val="single" w:color="0989B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</w:tcPr>
    </w:tblStylePr>
    <w:tblStylePr w:type="band1Vert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color="0989B1" w:themeColor="accent6" w:sz="8" w:space="0"/>
          <w:left w:val="single" w:color="0989B1" w:themeColor="accent6" w:sz="8" w:space="0"/>
          <w:bottom w:val="single" w:color="0989B1" w:themeColor="accent6" w:sz="8" w:space="0"/>
          <w:right w:val="single" w:color="0989B1" w:themeColor="accent6" w:sz="8" w:space="0"/>
          <w:insideV w:val="single" w:color="0989B1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45C" w:themeColor="accent1" w:themeTint="BF" w:sz="8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45C" w:themeColor="accent1" w:themeTint="BF" w:sz="6" w:space="0"/>
          <w:left w:val="single" w:color="78C45C" w:themeColor="accent1" w:themeTint="BF" w:sz="8" w:space="0"/>
          <w:bottom w:val="single" w:color="78C45C" w:themeColor="accent1" w:themeTint="BF" w:sz="8" w:space="0"/>
          <w:right w:val="single" w:color="78C45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9D25D" w:themeColor="accent2" w:themeTint="BF" w:sz="8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9D25D" w:themeColor="accent2" w:themeTint="BF" w:sz="6" w:space="0"/>
          <w:left w:val="single" w:color="A9D25D" w:themeColor="accent2" w:themeTint="BF" w:sz="8" w:space="0"/>
          <w:bottom w:val="single" w:color="A9D25D" w:themeColor="accent2" w:themeTint="BF" w:sz="8" w:space="0"/>
          <w:right w:val="single" w:color="A9D25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DB6B" w:themeColor="accent3" w:themeTint="BF" w:sz="8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DB6B" w:themeColor="accent3" w:themeTint="BF" w:sz="6" w:space="0"/>
          <w:left w:val="single" w:color="CFDB6B" w:themeColor="accent3" w:themeTint="BF" w:sz="8" w:space="0"/>
          <w:bottom w:val="single" w:color="CFDB6B" w:themeColor="accent3" w:themeTint="BF" w:sz="8" w:space="0"/>
          <w:right w:val="single" w:color="CFDB6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3EEBA" w:themeColor="accent4" w:themeTint="BF" w:sz="8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EEBA" w:themeColor="accent4" w:themeTint="BF" w:sz="6" w:space="0"/>
          <w:left w:val="single" w:color="03EEBA" w:themeColor="accent4" w:themeTint="BF" w:sz="8" w:space="0"/>
          <w:bottom w:val="single" w:color="03EEBA" w:themeColor="accent4" w:themeTint="BF" w:sz="8" w:space="0"/>
          <w:right w:val="single" w:color="03EEB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7C7D2" w:themeColor="accent5" w:themeTint="BF" w:sz="8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7C7D2" w:themeColor="accent5" w:themeTint="BF" w:sz="6" w:space="0"/>
          <w:left w:val="single" w:color="77C7D2" w:themeColor="accent5" w:themeTint="BF" w:sz="8" w:space="0"/>
          <w:bottom w:val="single" w:color="77C7D2" w:themeColor="accent5" w:themeTint="BF" w:sz="8" w:space="0"/>
          <w:right w:val="single" w:color="77C7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7BEF3" w:themeColor="accent6" w:themeTint="BF" w:sz="8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7BEF3" w:themeColor="accent6" w:themeTint="BF" w:sz="6" w:space="0"/>
          <w:left w:val="single" w:color="17BEF3" w:themeColor="accent6" w:themeTint="BF" w:sz="8" w:space="0"/>
          <w:bottom w:val="single" w:color="17BEF3" w:themeColor="accent6" w:themeTint="BF" w:sz="8" w:space="0"/>
          <w:right w:val="single" w:color="17BEF3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bottom w:val="single" w:color="549E39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49E39" w:themeColor="accent1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49E39" w:themeColor="accent1" w:sz="8" w:space="0"/>
          <w:bottom w:val="single" w:color="549E39" w:themeColor="accent1" w:sz="8" w:space="0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bottom w:val="single" w:color="8AB833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B833" w:themeColor="accent2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B833" w:themeColor="accent2" w:sz="8" w:space="0"/>
          <w:bottom w:val="single" w:color="8AB833" w:themeColor="accent2" w:sz="8" w:space="0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bottom w:val="single" w:color="C0CF3A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CF3A" w:themeColor="accent3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CF3A" w:themeColor="accent3" w:sz="8" w:space="0"/>
          <w:bottom w:val="single" w:color="C0CF3A" w:themeColor="accent3" w:sz="8" w:space="0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bottom w:val="single" w:color="029676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29676" w:themeColor="accent4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29676" w:themeColor="accent4" w:sz="8" w:space="0"/>
          <w:bottom w:val="single" w:color="029676" w:themeColor="accent4" w:sz="8" w:space="0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bottom w:val="single" w:color="4AB5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B5C4" w:themeColor="accent5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B5C4" w:themeColor="accent5" w:sz="8" w:space="0"/>
          <w:bottom w:val="single" w:color="4AB5C4" w:themeColor="accent5" w:sz="8" w:space="0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bottom w:val="single" w:color="0989B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989B1" w:themeColor="accent6" w:sz="8" w:space="0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989B1" w:themeColor="accent6" w:sz="8" w:space="0"/>
          <w:bottom w:val="single" w:color="0989B1" w:themeColor="accent6" w:sz="8" w:space="0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49E39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49E39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49E39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49E39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AB833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B833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B833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CF3A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CF3A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CF3A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29676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29676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29676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AB5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B5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B5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989B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989B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989B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45C" w:themeColor="accent1" w:themeTint="BF" w:sz="8" w:space="0"/>
        <w:left w:val="single" w:color="78C45C" w:themeColor="accent1" w:themeTint="BF" w:sz="8" w:space="0"/>
        <w:bottom w:val="single" w:color="78C45C" w:themeColor="accent1" w:themeTint="BF" w:sz="8" w:space="0"/>
        <w:right w:val="single" w:color="78C45C" w:themeColor="accent1" w:themeTint="BF" w:sz="8" w:space="0"/>
        <w:insideH w:val="single" w:color="78C45C" w:themeColor="accent1" w:themeTint="BF" w:sz="8" w:space="0"/>
        <w:insideV w:val="single" w:color="78C45C" w:themeColor="accent1" w:themeTint="BF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45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A9D25D" w:themeColor="accent2" w:themeTint="BF" w:sz="8" w:space="0"/>
        <w:left w:val="single" w:color="A9D25D" w:themeColor="accent2" w:themeTint="BF" w:sz="8" w:space="0"/>
        <w:bottom w:val="single" w:color="A9D25D" w:themeColor="accent2" w:themeTint="BF" w:sz="8" w:space="0"/>
        <w:right w:val="single" w:color="A9D25D" w:themeColor="accent2" w:themeTint="BF" w:sz="8" w:space="0"/>
        <w:insideH w:val="single" w:color="A9D25D" w:themeColor="accent2" w:themeTint="BF" w:sz="8" w:space="0"/>
        <w:insideV w:val="single" w:color="A9D25D" w:themeColor="accent2" w:themeTint="BF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9D25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DB6B" w:themeColor="accent3" w:themeTint="BF" w:sz="8" w:space="0"/>
        <w:left w:val="single" w:color="CFDB6B" w:themeColor="accent3" w:themeTint="BF" w:sz="8" w:space="0"/>
        <w:bottom w:val="single" w:color="CFDB6B" w:themeColor="accent3" w:themeTint="BF" w:sz="8" w:space="0"/>
        <w:right w:val="single" w:color="CFDB6B" w:themeColor="accent3" w:themeTint="BF" w:sz="8" w:space="0"/>
        <w:insideH w:val="single" w:color="CFDB6B" w:themeColor="accent3" w:themeTint="BF" w:sz="8" w:space="0"/>
        <w:insideV w:val="single" w:color="CFDB6B" w:themeColor="accent3" w:themeTint="BF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DB6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03EEBA" w:themeColor="accent4" w:themeTint="BF" w:sz="8" w:space="0"/>
        <w:left w:val="single" w:color="03EEBA" w:themeColor="accent4" w:themeTint="BF" w:sz="8" w:space="0"/>
        <w:bottom w:val="single" w:color="03EEBA" w:themeColor="accent4" w:themeTint="BF" w:sz="8" w:space="0"/>
        <w:right w:val="single" w:color="03EEBA" w:themeColor="accent4" w:themeTint="BF" w:sz="8" w:space="0"/>
        <w:insideH w:val="single" w:color="03EEBA" w:themeColor="accent4" w:themeTint="BF" w:sz="8" w:space="0"/>
        <w:insideV w:val="single" w:color="03EEBA" w:themeColor="accent4" w:themeTint="BF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3EEB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7C7D2" w:themeColor="accent5" w:themeTint="BF" w:sz="8" w:space="0"/>
        <w:left w:val="single" w:color="77C7D2" w:themeColor="accent5" w:themeTint="BF" w:sz="8" w:space="0"/>
        <w:bottom w:val="single" w:color="77C7D2" w:themeColor="accent5" w:themeTint="BF" w:sz="8" w:space="0"/>
        <w:right w:val="single" w:color="77C7D2" w:themeColor="accent5" w:themeTint="BF" w:sz="8" w:space="0"/>
        <w:insideH w:val="single" w:color="77C7D2" w:themeColor="accent5" w:themeTint="BF" w:sz="8" w:space="0"/>
        <w:insideV w:val="single" w:color="77C7D2" w:themeColor="accent5" w:themeTint="BF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7C7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17BEF3" w:themeColor="accent6" w:themeTint="BF" w:sz="8" w:space="0"/>
        <w:left w:val="single" w:color="17BEF3" w:themeColor="accent6" w:themeTint="BF" w:sz="8" w:space="0"/>
        <w:bottom w:val="single" w:color="17BEF3" w:themeColor="accent6" w:themeTint="BF" w:sz="8" w:space="0"/>
        <w:right w:val="single" w:color="17BEF3" w:themeColor="accent6" w:themeTint="BF" w:sz="8" w:space="0"/>
        <w:insideH w:val="single" w:color="17BEF3" w:themeColor="accent6" w:themeTint="BF" w:sz="8" w:space="0"/>
        <w:insideV w:val="single" w:color="17BEF3" w:themeColor="accent6" w:themeTint="BF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7BEF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49E39" w:themeColor="accent1" w:sz="8" w:space="0"/>
        <w:left w:val="single" w:color="549E39" w:themeColor="accent1" w:sz="8" w:space="0"/>
        <w:bottom w:val="single" w:color="549E39" w:themeColor="accent1" w:sz="8" w:space="0"/>
        <w:right w:val="single" w:color="549E39" w:themeColor="accent1" w:sz="8" w:space="0"/>
        <w:insideH w:val="single" w:color="549E39" w:themeColor="accent1" w:sz="8" w:space="0"/>
        <w:insideV w:val="single" w:color="549E39" w:themeColor="accent1" w:sz="8" w:space="0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color="549E39" w:themeColor="accent1" w:sz="6" w:space="0"/>
          <w:insideV w:val="single" w:color="549E39" w:themeColor="accent1" w:sz="6" w:space="0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B833" w:themeColor="accent2" w:sz="8" w:space="0"/>
        <w:left w:val="single" w:color="8AB833" w:themeColor="accent2" w:sz="8" w:space="0"/>
        <w:bottom w:val="single" w:color="8AB833" w:themeColor="accent2" w:sz="8" w:space="0"/>
        <w:right w:val="single" w:color="8AB833" w:themeColor="accent2" w:sz="8" w:space="0"/>
        <w:insideH w:val="single" w:color="8AB833" w:themeColor="accent2" w:sz="8" w:space="0"/>
        <w:insideV w:val="single" w:color="8AB833" w:themeColor="accent2" w:sz="8" w:space="0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color="8AB833" w:themeColor="accent2" w:sz="6" w:space="0"/>
          <w:insideV w:val="single" w:color="8AB833" w:themeColor="accent2" w:sz="6" w:space="0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CF3A" w:themeColor="accent3" w:sz="8" w:space="0"/>
        <w:left w:val="single" w:color="C0CF3A" w:themeColor="accent3" w:sz="8" w:space="0"/>
        <w:bottom w:val="single" w:color="C0CF3A" w:themeColor="accent3" w:sz="8" w:space="0"/>
        <w:right w:val="single" w:color="C0CF3A" w:themeColor="accent3" w:sz="8" w:space="0"/>
        <w:insideH w:val="single" w:color="C0CF3A" w:themeColor="accent3" w:sz="8" w:space="0"/>
        <w:insideV w:val="single" w:color="C0CF3A" w:themeColor="accent3" w:sz="8" w:space="0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color="C0CF3A" w:themeColor="accent3" w:sz="6" w:space="0"/>
          <w:insideV w:val="single" w:color="C0CF3A" w:themeColor="accent3" w:sz="6" w:space="0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29676" w:themeColor="accent4" w:sz="8" w:space="0"/>
        <w:left w:val="single" w:color="029676" w:themeColor="accent4" w:sz="8" w:space="0"/>
        <w:bottom w:val="single" w:color="029676" w:themeColor="accent4" w:sz="8" w:space="0"/>
        <w:right w:val="single" w:color="029676" w:themeColor="accent4" w:sz="8" w:space="0"/>
        <w:insideH w:val="single" w:color="029676" w:themeColor="accent4" w:sz="8" w:space="0"/>
        <w:insideV w:val="single" w:color="029676" w:themeColor="accent4" w:sz="8" w:space="0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color="029676" w:themeColor="accent4" w:sz="6" w:space="0"/>
          <w:insideV w:val="single" w:color="029676" w:themeColor="accent4" w:sz="6" w:space="0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B5C4" w:themeColor="accent5" w:sz="8" w:space="0"/>
        <w:left w:val="single" w:color="4AB5C4" w:themeColor="accent5" w:sz="8" w:space="0"/>
        <w:bottom w:val="single" w:color="4AB5C4" w:themeColor="accent5" w:sz="8" w:space="0"/>
        <w:right w:val="single" w:color="4AB5C4" w:themeColor="accent5" w:sz="8" w:space="0"/>
        <w:insideH w:val="single" w:color="4AB5C4" w:themeColor="accent5" w:sz="8" w:space="0"/>
        <w:insideV w:val="single" w:color="4AB5C4" w:themeColor="accent5" w:sz="8" w:space="0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color="4AB5C4" w:themeColor="accent5" w:sz="6" w:space="0"/>
          <w:insideV w:val="single" w:color="4AB5C4" w:themeColor="accent5" w:sz="6" w:space="0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989B1" w:themeColor="accent6" w:sz="8" w:space="0"/>
        <w:left w:val="single" w:color="0989B1" w:themeColor="accent6" w:sz="8" w:space="0"/>
        <w:bottom w:val="single" w:color="0989B1" w:themeColor="accent6" w:sz="8" w:space="0"/>
        <w:right w:val="single" w:color="0989B1" w:themeColor="accent6" w:sz="8" w:space="0"/>
        <w:insideH w:val="single" w:color="0989B1" w:themeColor="accent6" w:sz="8" w:space="0"/>
        <w:insideV w:val="single" w:color="0989B1" w:themeColor="accent6" w:sz="8" w:space="0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color="0989B1" w:themeColor="accent6" w:sz="6" w:space="0"/>
          <w:insideV w:val="single" w:color="0989B1" w:themeColor="accent6" w:sz="6" w:space="0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5D4F7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549E39" w:themeColor="accent1" w:sz="4" w:space="0"/>
        <w:bottom w:val="single" w:color="549E39" w:themeColor="accent1" w:sz="4" w:space="0"/>
        <w:right w:val="single" w:color="549E39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25E22" w:themeColor="accent1" w:themeShade="99" w:sz="4" w:space="0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B833" w:themeColor="accent2" w:sz="24" w:space="0"/>
        <w:left w:val="single" w:color="8AB833" w:themeColor="accent2" w:sz="4" w:space="0"/>
        <w:bottom w:val="single" w:color="8AB833" w:themeColor="accent2" w:sz="4" w:space="0"/>
        <w:right w:val="single" w:color="8AB833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B833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6E1E" w:themeColor="accent2" w:themeShade="99" w:sz="4" w:space="0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29676" w:themeColor="accent4" w:sz="24" w:space="0"/>
        <w:left w:val="single" w:color="C0CF3A" w:themeColor="accent3" w:sz="4" w:space="0"/>
        <w:bottom w:val="single" w:color="C0CF3A" w:themeColor="accent3" w:sz="4" w:space="0"/>
        <w:right w:val="single" w:color="C0CF3A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2967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57F1F" w:themeColor="accent3" w:themeShade="99" w:sz="4" w:space="0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CF3A" w:themeColor="accent3" w:sz="24" w:space="0"/>
        <w:left w:val="single" w:color="029676" w:themeColor="accent4" w:sz="4" w:space="0"/>
        <w:bottom w:val="single" w:color="029676" w:themeColor="accent4" w:sz="4" w:space="0"/>
        <w:right w:val="single" w:color="029676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CF3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15946" w:themeColor="accent4" w:themeShade="99" w:sz="4" w:space="0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989B1" w:themeColor="accent6" w:sz="24" w:space="0"/>
        <w:left w:val="single" w:color="4AB5C4" w:themeColor="accent5" w:sz="4" w:space="0"/>
        <w:bottom w:val="single" w:color="4AB5C4" w:themeColor="accent5" w:sz="4" w:space="0"/>
        <w:right w:val="single" w:color="4AB5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989B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86F7A" w:themeColor="accent5" w:themeShade="99" w:sz="4" w:space="0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B5C4" w:themeColor="accent5" w:sz="24" w:space="0"/>
        <w:left w:val="single" w:color="0989B1" w:themeColor="accent6" w:sz="4" w:space="0"/>
        <w:bottom w:val="single" w:color="0989B1" w:themeColor="accent6" w:sz="4" w:space="0"/>
        <w:right w:val="single" w:color="0989B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B5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55169" w:themeColor="accent6" w:themeShade="99" w:sz="4" w:space="0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0D2E1710E404589CBFE19893E9D8A" ma:contentTypeVersion="13" ma:contentTypeDescription="Create a new document." ma:contentTypeScope="" ma:versionID="1e09385fcf99109b2693bd0315cf5525">
  <xsd:schema xmlns:xsd="http://www.w3.org/2001/XMLSchema" xmlns:xs="http://www.w3.org/2001/XMLSchema" xmlns:p="http://schemas.microsoft.com/office/2006/metadata/properties" xmlns:ns2="08183989-03b0-40b5-89fc-93822ce6a483" xmlns:ns3="45dbe07f-f775-410c-8425-7a040ac18f60" targetNamespace="http://schemas.microsoft.com/office/2006/metadata/properties" ma:root="true" ma:fieldsID="6b1bfea36d0f2db1c65af0429eacf3e0" ns2:_="" ns3:_="">
    <xsd:import namespace="08183989-03b0-40b5-89fc-93822ce6a483"/>
    <xsd:import namespace="45dbe07f-f775-410c-8425-7a040ac1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3989-03b0-40b5-89fc-93822ce6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29e8fc-7835-48a9-82e1-3cbf09eb7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e07f-f775-410c-8425-7a040ac18f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7ca7c3-2126-4683-a803-75e31a2c2b20}" ma:internalName="TaxCatchAll" ma:showField="CatchAllData" ma:web="45dbe07f-f775-410c-8425-7a040ac1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83989-03b0-40b5-89fc-93822ce6a483">
      <Terms xmlns="http://schemas.microsoft.com/office/infopath/2007/PartnerControls"/>
    </lcf76f155ced4ddcb4097134ff3c332f>
    <TaxCatchAll xmlns="45dbe07f-f775-410c-8425-7a040ac18f6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92921-7F70-48AD-AA0F-054C70203FFB}"/>
</file>

<file path=customXml/itemProps3.xml><?xml version="1.0" encoding="utf-8"?>
<ds:datastoreItem xmlns:ds="http://schemas.openxmlformats.org/officeDocument/2006/customXml" ds:itemID="{214B32A6-4AC2-4398-ABD3-EF81DAAD9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89212-0B42-4638-95BF-5EA2D03E482B}">
  <ds:schemaRefs>
    <ds:schemaRef ds:uri="http://www.w3.org/XML/1998/namespace"/>
    <ds:schemaRef ds:uri="http://purl.org/dc/dcmitype/"/>
    <ds:schemaRef ds:uri="http://schemas.microsoft.com/office/2006/metadata/properties"/>
    <ds:schemaRef ds:uri="d3bf37fb-f3ee-46d0-bfe8-e53fa0076f8d"/>
    <ds:schemaRef ds:uri="a4211a56-9d05-4305-af5a-5f2b40f8780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CJ Bishop</cp:lastModifiedBy>
  <cp:revision>3</cp:revision>
  <dcterms:created xsi:type="dcterms:W3CDTF">2025-05-12T12:45:00Z</dcterms:created>
  <dcterms:modified xsi:type="dcterms:W3CDTF">2025-05-24T10:53:47Z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0x0101000BE0D2E1710E404589CBFE19893E9D8A</vt:lpwstr>
  </property>
  <property fmtid="{D5CDD505-2E9C-101B-9397-08002B2CF9AE}" pid="3" name="Order">
    <vt:r8>2138100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